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382E" w14:textId="1CA86571" w:rsidR="004A4EB6" w:rsidRPr="00F25F68" w:rsidRDefault="00665440" w:rsidP="00631C3F">
      <w:pPr>
        <w:rPr>
          <w:sz w:val="28"/>
          <w:szCs w:val="28"/>
        </w:rPr>
      </w:pPr>
      <w:r w:rsidRPr="00F25F68">
        <w:rPr>
          <w:sz w:val="28"/>
          <w:szCs w:val="28"/>
        </w:rPr>
        <w:br w:type="textWrapping" w:clear="all"/>
      </w:r>
    </w:p>
    <w:p w14:paraId="2CC70937" w14:textId="77777777" w:rsidR="004A4EB6" w:rsidRPr="00F25F68" w:rsidRDefault="004A4EB6" w:rsidP="004A4EB6">
      <w:pPr>
        <w:rPr>
          <w:sz w:val="28"/>
          <w:szCs w:val="28"/>
        </w:rPr>
      </w:pPr>
    </w:p>
    <w:p w14:paraId="6AB947EA" w14:textId="77777777" w:rsidR="00722D9A" w:rsidRPr="00F25F68" w:rsidRDefault="00722D9A" w:rsidP="00722D9A">
      <w:pPr>
        <w:jc w:val="center"/>
        <w:rPr>
          <w:sz w:val="28"/>
          <w:szCs w:val="28"/>
        </w:rPr>
      </w:pPr>
    </w:p>
    <w:p w14:paraId="6108BA0B" w14:textId="2CE263D0" w:rsidR="00722D9A" w:rsidRPr="00F25F68" w:rsidRDefault="00722D9A" w:rsidP="00F25F68">
      <w:pPr>
        <w:jc w:val="center"/>
        <w:rPr>
          <w:b/>
          <w:sz w:val="28"/>
          <w:szCs w:val="28"/>
        </w:rPr>
      </w:pPr>
      <w:r w:rsidRPr="00F25F68">
        <w:rPr>
          <w:b/>
          <w:sz w:val="28"/>
          <w:szCs w:val="28"/>
        </w:rPr>
        <w:t>АДМИНИСТРАЦИЯ</w:t>
      </w:r>
    </w:p>
    <w:p w14:paraId="26D61043" w14:textId="041BFFED" w:rsidR="00722D9A" w:rsidRPr="00F25F68" w:rsidRDefault="00722D9A" w:rsidP="00F25F68">
      <w:pPr>
        <w:jc w:val="center"/>
        <w:rPr>
          <w:b/>
          <w:sz w:val="28"/>
          <w:szCs w:val="28"/>
        </w:rPr>
      </w:pPr>
      <w:r w:rsidRPr="00F25F68">
        <w:rPr>
          <w:b/>
          <w:sz w:val="28"/>
          <w:szCs w:val="28"/>
        </w:rPr>
        <w:t>ЦВЕТОЧНЕНСКОГО СЕЛЬСКОГО ПОСЕЛЕНИЯ</w:t>
      </w:r>
    </w:p>
    <w:p w14:paraId="7D3AB320" w14:textId="4135E703" w:rsidR="00722D9A" w:rsidRPr="00F25F68" w:rsidRDefault="00722D9A" w:rsidP="00F25F68">
      <w:pPr>
        <w:jc w:val="center"/>
        <w:rPr>
          <w:b/>
          <w:sz w:val="28"/>
          <w:szCs w:val="28"/>
        </w:rPr>
      </w:pPr>
      <w:r w:rsidRPr="00F25F68">
        <w:rPr>
          <w:b/>
          <w:sz w:val="28"/>
          <w:szCs w:val="28"/>
        </w:rPr>
        <w:t>БЕЛОГОРСКОГО РАЙОНА</w:t>
      </w:r>
    </w:p>
    <w:p w14:paraId="4FF6DC31" w14:textId="77777777" w:rsidR="00722D9A" w:rsidRPr="00F25F68" w:rsidRDefault="00722D9A" w:rsidP="00F25F68">
      <w:pPr>
        <w:jc w:val="center"/>
        <w:rPr>
          <w:b/>
          <w:sz w:val="28"/>
          <w:szCs w:val="28"/>
        </w:rPr>
      </w:pPr>
      <w:r w:rsidRPr="00F25F68">
        <w:rPr>
          <w:b/>
          <w:sz w:val="28"/>
          <w:szCs w:val="28"/>
        </w:rPr>
        <w:t>РЕСПУБЛИКИ КРЫМ</w:t>
      </w:r>
    </w:p>
    <w:p w14:paraId="4C6A3085" w14:textId="77777777" w:rsidR="00722D9A" w:rsidRPr="00F25F68" w:rsidRDefault="00722D9A" w:rsidP="00722D9A">
      <w:pPr>
        <w:jc w:val="center"/>
        <w:rPr>
          <w:b/>
          <w:bCs/>
          <w:sz w:val="28"/>
          <w:szCs w:val="28"/>
        </w:rPr>
      </w:pPr>
    </w:p>
    <w:p w14:paraId="20D44DA9" w14:textId="08ADB43C" w:rsidR="00342BEB" w:rsidRPr="00F25F68" w:rsidRDefault="00342BEB" w:rsidP="00631C3F">
      <w:pPr>
        <w:ind w:left="3540" w:firstLine="708"/>
        <w:rPr>
          <w:b/>
          <w:bCs/>
          <w:i/>
          <w:iCs/>
          <w:sz w:val="28"/>
          <w:szCs w:val="28"/>
        </w:rPr>
      </w:pPr>
      <w:r w:rsidRPr="00F25F68">
        <w:rPr>
          <w:b/>
          <w:bCs/>
          <w:i/>
          <w:iCs/>
          <w:sz w:val="28"/>
          <w:szCs w:val="28"/>
        </w:rPr>
        <w:t>ПОСТАНОВЛЕНИЕ</w:t>
      </w:r>
      <w:r w:rsidR="00E32F77" w:rsidRPr="00F25F68">
        <w:rPr>
          <w:b/>
          <w:bCs/>
          <w:i/>
          <w:iCs/>
          <w:sz w:val="28"/>
          <w:szCs w:val="28"/>
        </w:rPr>
        <w:t xml:space="preserve"> </w:t>
      </w:r>
    </w:p>
    <w:p w14:paraId="0BB42317" w14:textId="77777777" w:rsidR="00342BEB" w:rsidRPr="00F25F68" w:rsidRDefault="00342BEB" w:rsidP="00342BEB">
      <w:pPr>
        <w:rPr>
          <w:b/>
          <w:bCs/>
          <w:sz w:val="28"/>
          <w:szCs w:val="28"/>
        </w:rPr>
      </w:pPr>
    </w:p>
    <w:p w14:paraId="18B2E2E7" w14:textId="15AF7C02" w:rsidR="00342BEB" w:rsidRPr="00F25F68" w:rsidRDefault="00631C3F" w:rsidP="00631C3F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82B04" w:rsidRPr="00F25F68">
        <w:rPr>
          <w:b/>
          <w:bCs/>
          <w:sz w:val="28"/>
          <w:szCs w:val="28"/>
        </w:rPr>
        <w:t>2</w:t>
      </w:r>
      <w:r w:rsidR="00FE04ED" w:rsidRPr="00F25F68">
        <w:rPr>
          <w:b/>
          <w:bCs/>
          <w:sz w:val="28"/>
          <w:szCs w:val="28"/>
        </w:rPr>
        <w:t xml:space="preserve">2 </w:t>
      </w:r>
      <w:r w:rsidR="00682B04" w:rsidRPr="00F25F68">
        <w:rPr>
          <w:b/>
          <w:bCs/>
          <w:sz w:val="28"/>
          <w:szCs w:val="28"/>
        </w:rPr>
        <w:t>апрел</w:t>
      </w:r>
      <w:r w:rsidR="00FE04ED" w:rsidRPr="00F25F68">
        <w:rPr>
          <w:b/>
          <w:bCs/>
          <w:sz w:val="28"/>
          <w:szCs w:val="28"/>
        </w:rPr>
        <w:t>я</w:t>
      </w:r>
      <w:r w:rsidR="008F6764" w:rsidRPr="00F25F68">
        <w:rPr>
          <w:b/>
          <w:bCs/>
          <w:sz w:val="28"/>
          <w:szCs w:val="28"/>
        </w:rPr>
        <w:t xml:space="preserve"> </w:t>
      </w:r>
      <w:r w:rsidR="00B514C4" w:rsidRPr="00F25F68">
        <w:rPr>
          <w:b/>
          <w:bCs/>
          <w:sz w:val="28"/>
          <w:szCs w:val="28"/>
        </w:rPr>
        <w:t>20</w:t>
      </w:r>
      <w:r w:rsidR="00B747C8" w:rsidRPr="00F25F68">
        <w:rPr>
          <w:b/>
          <w:bCs/>
          <w:sz w:val="28"/>
          <w:szCs w:val="28"/>
        </w:rPr>
        <w:t>22</w:t>
      </w:r>
      <w:r w:rsidR="00342BEB" w:rsidRPr="00F25F68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42BEB" w:rsidRPr="00F25F68">
        <w:rPr>
          <w:b/>
          <w:bCs/>
          <w:sz w:val="28"/>
          <w:szCs w:val="28"/>
        </w:rPr>
        <w:t xml:space="preserve"> </w:t>
      </w:r>
      <w:r w:rsidR="00E23A8D" w:rsidRPr="00F25F68">
        <w:rPr>
          <w:b/>
          <w:bCs/>
          <w:sz w:val="28"/>
          <w:szCs w:val="28"/>
        </w:rPr>
        <w:t>с. Цветочное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42BEB" w:rsidRPr="00F25F68">
        <w:rPr>
          <w:b/>
          <w:bCs/>
          <w:sz w:val="28"/>
          <w:szCs w:val="28"/>
        </w:rPr>
        <w:t xml:space="preserve">№ </w:t>
      </w:r>
      <w:r w:rsidR="00682B04" w:rsidRPr="00F25F68">
        <w:rPr>
          <w:b/>
          <w:bCs/>
          <w:sz w:val="28"/>
          <w:szCs w:val="28"/>
        </w:rPr>
        <w:t>123</w:t>
      </w:r>
      <w:r w:rsidR="00342BEB" w:rsidRPr="00F25F68">
        <w:rPr>
          <w:b/>
          <w:bCs/>
          <w:sz w:val="28"/>
          <w:szCs w:val="28"/>
        </w:rPr>
        <w:t>-ПА</w:t>
      </w:r>
    </w:p>
    <w:p w14:paraId="21B77E94" w14:textId="77777777" w:rsidR="00342BEB" w:rsidRPr="00F25F68" w:rsidRDefault="00342BEB" w:rsidP="00342BEB">
      <w:pPr>
        <w:tabs>
          <w:tab w:val="left" w:pos="1110"/>
        </w:tabs>
        <w:spacing w:line="100" w:lineRule="atLeast"/>
        <w:jc w:val="both"/>
        <w:rPr>
          <w:b/>
          <w:bCs/>
          <w:sz w:val="28"/>
          <w:szCs w:val="28"/>
        </w:rPr>
      </w:pPr>
    </w:p>
    <w:p w14:paraId="177FB242" w14:textId="75E87B25" w:rsidR="00665440" w:rsidRPr="00F25F68" w:rsidRDefault="00B72951" w:rsidP="00B72951">
      <w:pPr>
        <w:suppressAutoHyphens w:val="0"/>
        <w:spacing w:after="200" w:line="250" w:lineRule="auto"/>
        <w:ind w:right="4110"/>
        <w:jc w:val="both"/>
        <w:rPr>
          <w:rFonts w:asciiTheme="minorHAnsi" w:eastAsiaTheme="minorEastAsia" w:hAnsiTheme="minorHAnsi" w:cstheme="minorBidi"/>
          <w:b/>
          <w:bCs/>
          <w:sz w:val="28"/>
          <w:szCs w:val="28"/>
          <w:lang w:eastAsia="ru-RU"/>
        </w:rPr>
      </w:pPr>
      <w:r w:rsidRPr="00F25F68">
        <w:rPr>
          <w:b/>
          <w:bCs/>
          <w:sz w:val="28"/>
          <w:szCs w:val="28"/>
          <w:lang w:eastAsia="ru-RU"/>
        </w:rPr>
        <w:t>О внесении изменений в постановление администрации Цветочненского сельского поселения Белогорского района Республики Крым от 03.12.2018 №211-ПА «</w:t>
      </w:r>
      <w:r w:rsidR="00665440" w:rsidRPr="00F25F68">
        <w:rPr>
          <w:b/>
          <w:bCs/>
          <w:sz w:val="28"/>
          <w:szCs w:val="28"/>
          <w:lang w:eastAsia="ru-RU"/>
        </w:rPr>
        <w:t>Об утверждении Положения об учетной политике администрации Цветочненского сельского поселения Белогорского района Республики Крым</w:t>
      </w:r>
      <w:r w:rsidRPr="00F25F68">
        <w:rPr>
          <w:b/>
          <w:bCs/>
          <w:sz w:val="28"/>
          <w:szCs w:val="28"/>
          <w:lang w:eastAsia="ru-RU"/>
        </w:rPr>
        <w:t>»</w:t>
      </w:r>
    </w:p>
    <w:p w14:paraId="18E65430" w14:textId="77777777" w:rsidR="0057019E" w:rsidRPr="00F25F68" w:rsidRDefault="00342BEB" w:rsidP="00665440">
      <w:pPr>
        <w:jc w:val="both"/>
        <w:rPr>
          <w:sz w:val="28"/>
          <w:szCs w:val="28"/>
        </w:rPr>
      </w:pPr>
      <w:r w:rsidRPr="00F25F68">
        <w:rPr>
          <w:sz w:val="28"/>
          <w:szCs w:val="28"/>
        </w:rPr>
        <w:tab/>
      </w:r>
      <w:r w:rsidR="002318DE" w:rsidRPr="00F25F68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3D0C05" w:rsidRPr="00F25F68">
        <w:rPr>
          <w:sz w:val="28"/>
          <w:szCs w:val="28"/>
        </w:rPr>
        <w:t xml:space="preserve"> </w:t>
      </w:r>
      <w:r w:rsidR="002318DE" w:rsidRPr="00F25F68">
        <w:rPr>
          <w:sz w:val="28"/>
          <w:szCs w:val="28"/>
        </w:rPr>
        <w:t xml:space="preserve">Уставом муниципального образования Цветочненское сельское поселение Белогорский район Республики Крым, утвержденного решением 3-й сессией 1-го созыва Цветочненского сельского  совета  Белогорского района Республики Крым  от 06.11.2014 №15 </w:t>
      </w:r>
      <w:r w:rsidR="00BB5C4B" w:rsidRPr="00F25F68">
        <w:rPr>
          <w:sz w:val="28"/>
          <w:szCs w:val="28"/>
        </w:rPr>
        <w:t>в целях формирования полной и достоверной информации о деятельности организации и ее имущественном положении, правильности исчисления налогов, а также в целях соблюдения учреждением единой методики отражения в бухгалтерском учете и отчетности отдельных хозяйственных операций и оценки имущества</w:t>
      </w:r>
      <w:r w:rsidR="0057019E" w:rsidRPr="00F25F68">
        <w:rPr>
          <w:sz w:val="28"/>
          <w:szCs w:val="28"/>
        </w:rPr>
        <w:t>, администрация  Цветочненского сельского поселения  Белогорского района Республики Крым</w:t>
      </w:r>
    </w:p>
    <w:p w14:paraId="5738707B" w14:textId="77777777" w:rsidR="006968C2" w:rsidRPr="00F25F68" w:rsidRDefault="006968C2" w:rsidP="0057019E">
      <w:pPr>
        <w:rPr>
          <w:sz w:val="28"/>
          <w:szCs w:val="28"/>
        </w:rPr>
      </w:pPr>
    </w:p>
    <w:p w14:paraId="2B3FFD9F" w14:textId="66CF33B1" w:rsidR="00342BEB" w:rsidRPr="00F25F68" w:rsidRDefault="0057019E" w:rsidP="00342BEB">
      <w:pPr>
        <w:rPr>
          <w:sz w:val="28"/>
          <w:szCs w:val="28"/>
        </w:rPr>
      </w:pPr>
      <w:r w:rsidRPr="00F25F68">
        <w:rPr>
          <w:sz w:val="28"/>
          <w:szCs w:val="28"/>
        </w:rPr>
        <w:t xml:space="preserve"> П О С Т А НО В Л Я Е Т:</w:t>
      </w:r>
    </w:p>
    <w:p w14:paraId="50F1758F" w14:textId="35FF00FE" w:rsidR="00CE4922" w:rsidRPr="00F25F68" w:rsidRDefault="001B075D" w:rsidP="001B075D">
      <w:pPr>
        <w:pStyle w:val="a3"/>
        <w:tabs>
          <w:tab w:val="left" w:pos="0"/>
        </w:tabs>
        <w:ind w:left="0"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F25F68">
        <w:rPr>
          <w:sz w:val="28"/>
          <w:szCs w:val="28"/>
        </w:rPr>
        <w:t xml:space="preserve">1. </w:t>
      </w:r>
      <w:r w:rsidR="00B72951" w:rsidRPr="00F25F68">
        <w:rPr>
          <w:sz w:val="28"/>
          <w:szCs w:val="28"/>
        </w:rPr>
        <w:t xml:space="preserve">Внести изменения </w:t>
      </w:r>
      <w:r w:rsidR="00125BCE" w:rsidRPr="00F25F68">
        <w:rPr>
          <w:sz w:val="28"/>
          <w:szCs w:val="28"/>
        </w:rPr>
        <w:t>в</w:t>
      </w:r>
      <w:r w:rsidR="00B72951" w:rsidRPr="00F25F68">
        <w:rPr>
          <w:sz w:val="28"/>
          <w:szCs w:val="28"/>
        </w:rPr>
        <w:t xml:space="preserve"> </w:t>
      </w:r>
      <w:r w:rsidR="00444489" w:rsidRPr="00F25F68">
        <w:rPr>
          <w:sz w:val="28"/>
          <w:szCs w:val="28"/>
        </w:rPr>
        <w:t xml:space="preserve">приложение </w:t>
      </w:r>
      <w:r w:rsidR="00215F67" w:rsidRPr="00F25F68">
        <w:rPr>
          <w:sz w:val="28"/>
          <w:szCs w:val="28"/>
        </w:rPr>
        <w:t>8</w:t>
      </w:r>
      <w:r w:rsidRPr="00F25F68">
        <w:rPr>
          <w:sz w:val="28"/>
          <w:szCs w:val="28"/>
        </w:rPr>
        <w:t xml:space="preserve"> к учетной политике</w:t>
      </w:r>
      <w:r w:rsidR="00CE4922" w:rsidRPr="00F25F68">
        <w:rPr>
          <w:sz w:val="28"/>
          <w:szCs w:val="28"/>
        </w:rPr>
        <w:t xml:space="preserve"> </w:t>
      </w:r>
      <w:r w:rsidR="00F75A69" w:rsidRPr="00F25F68">
        <w:rPr>
          <w:sz w:val="28"/>
          <w:szCs w:val="28"/>
        </w:rPr>
        <w:t>приложени</w:t>
      </w:r>
      <w:r w:rsidRPr="00F25F68">
        <w:rPr>
          <w:sz w:val="28"/>
          <w:szCs w:val="28"/>
        </w:rPr>
        <w:t>я</w:t>
      </w:r>
      <w:r w:rsidR="00F75A69" w:rsidRPr="00F25F68">
        <w:rPr>
          <w:sz w:val="28"/>
          <w:szCs w:val="28"/>
        </w:rPr>
        <w:t xml:space="preserve"> 1 </w:t>
      </w:r>
      <w:r w:rsidR="00B72951" w:rsidRPr="00F25F68">
        <w:rPr>
          <w:sz w:val="28"/>
          <w:szCs w:val="28"/>
        </w:rPr>
        <w:t>постановлени</w:t>
      </w:r>
      <w:r w:rsidR="00F75A69" w:rsidRPr="00F25F68">
        <w:rPr>
          <w:sz w:val="28"/>
          <w:szCs w:val="28"/>
        </w:rPr>
        <w:t>я</w:t>
      </w:r>
      <w:r w:rsidR="00B72951" w:rsidRPr="00F25F68">
        <w:rPr>
          <w:sz w:val="28"/>
          <w:szCs w:val="28"/>
        </w:rPr>
        <w:t xml:space="preserve"> администрации Цветочненского сельского поселения Белогорского района Республики Крым</w:t>
      </w:r>
      <w:r w:rsidR="00665440" w:rsidRPr="00F25F68">
        <w:rPr>
          <w:sz w:val="28"/>
          <w:szCs w:val="28"/>
        </w:rPr>
        <w:t xml:space="preserve"> </w:t>
      </w:r>
      <w:r w:rsidR="00B72951" w:rsidRPr="00F25F68">
        <w:rPr>
          <w:sz w:val="28"/>
          <w:szCs w:val="28"/>
        </w:rPr>
        <w:t>03.12.2018 №211-ПА «Об утверждении Положения об учетной политике администрации Цветочненского сельского поселения Бело</w:t>
      </w:r>
      <w:r w:rsidRPr="00F25F68">
        <w:rPr>
          <w:sz w:val="28"/>
          <w:szCs w:val="28"/>
        </w:rPr>
        <w:t xml:space="preserve">горского района Республики Крым </w:t>
      </w:r>
      <w:r w:rsidR="00CE4922" w:rsidRPr="00F25F68">
        <w:rPr>
          <w:sz w:val="28"/>
          <w:szCs w:val="28"/>
          <w:lang w:eastAsia="ru-RU"/>
        </w:rPr>
        <w:t>следующие изменения</w:t>
      </w:r>
      <w:r w:rsidR="00215F67" w:rsidRPr="00F25F68">
        <w:rPr>
          <w:sz w:val="28"/>
          <w:szCs w:val="28"/>
          <w:lang w:eastAsia="ru-RU"/>
        </w:rPr>
        <w:t>, изложив их в новой редакции. Прилагаются.</w:t>
      </w:r>
    </w:p>
    <w:p w14:paraId="5A37BCA6" w14:textId="77777777" w:rsidR="002F4C37" w:rsidRPr="00F25F68" w:rsidRDefault="00444489" w:rsidP="0044448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25F68">
        <w:rPr>
          <w:sz w:val="28"/>
          <w:szCs w:val="28"/>
        </w:rPr>
        <w:t>2</w:t>
      </w:r>
      <w:r w:rsidR="001B075D" w:rsidRPr="00F25F68">
        <w:rPr>
          <w:sz w:val="28"/>
          <w:szCs w:val="28"/>
        </w:rPr>
        <w:t xml:space="preserve">. </w:t>
      </w:r>
      <w:r w:rsidR="0057019E" w:rsidRPr="00F25F68">
        <w:rPr>
          <w:sz w:val="28"/>
          <w:szCs w:val="28"/>
        </w:rPr>
        <w:t>Настоящее</w:t>
      </w:r>
      <w:r w:rsidR="00DD25AF" w:rsidRPr="00F25F68">
        <w:rPr>
          <w:sz w:val="28"/>
          <w:szCs w:val="28"/>
        </w:rPr>
        <w:t xml:space="preserve"> </w:t>
      </w:r>
      <w:r w:rsidR="0057019E" w:rsidRPr="00F25F68">
        <w:rPr>
          <w:sz w:val="28"/>
          <w:szCs w:val="28"/>
        </w:rPr>
        <w:t>постановление подлежит официальному</w:t>
      </w:r>
      <w:r w:rsidR="00DD25AF" w:rsidRPr="00F25F68">
        <w:rPr>
          <w:sz w:val="28"/>
          <w:szCs w:val="28"/>
        </w:rPr>
        <w:t xml:space="preserve"> </w:t>
      </w:r>
      <w:r w:rsidR="0057019E" w:rsidRPr="00F25F68">
        <w:rPr>
          <w:sz w:val="28"/>
          <w:szCs w:val="28"/>
        </w:rPr>
        <w:t xml:space="preserve">опубликованию (обнародованию) на официальном Портале Правительства Республики Крым на странице муниципального образования </w:t>
      </w:r>
    </w:p>
    <w:p w14:paraId="274D1402" w14:textId="77777777" w:rsidR="001B075D" w:rsidRPr="00F25F68" w:rsidRDefault="0057019E" w:rsidP="00444489">
      <w:pPr>
        <w:widowControl w:val="0"/>
        <w:suppressAutoHyphens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F25F68">
        <w:rPr>
          <w:sz w:val="28"/>
          <w:szCs w:val="28"/>
        </w:rPr>
        <w:t>Белогорский район (</w:t>
      </w:r>
      <w:proofErr w:type="gramStart"/>
      <w:r w:rsidRPr="00F25F68">
        <w:rPr>
          <w:sz w:val="28"/>
          <w:szCs w:val="28"/>
        </w:rPr>
        <w:t>http:belogorskiy.rk.gov.ru</w:t>
      </w:r>
      <w:proofErr w:type="gramEnd"/>
      <w:r w:rsidRPr="00F25F68">
        <w:rPr>
          <w:sz w:val="28"/>
          <w:szCs w:val="28"/>
        </w:rPr>
        <w:t>) в разделе «Муниципальные образования района», подраздел «Цветочненское сельское поселение», а также на информационном стенде Цветочненского сельского совета, расположенного по адресу Республика Крым, Белогорский район, с. Цветочное, ул. Трубенко,117</w:t>
      </w:r>
      <w:r w:rsidR="00665440" w:rsidRPr="00F25F68">
        <w:rPr>
          <w:sz w:val="28"/>
          <w:szCs w:val="28"/>
        </w:rPr>
        <w:t>.</w:t>
      </w:r>
    </w:p>
    <w:p w14:paraId="53055330" w14:textId="77777777" w:rsidR="001B075D" w:rsidRPr="00F25F68" w:rsidRDefault="001B075D" w:rsidP="001B075D">
      <w:pPr>
        <w:widowControl w:val="0"/>
        <w:suppressAutoHyphens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14:paraId="0E5536B3" w14:textId="77777777" w:rsidR="001B075D" w:rsidRPr="00F25F68" w:rsidRDefault="00444489" w:rsidP="00682B0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25F68">
        <w:rPr>
          <w:sz w:val="28"/>
          <w:szCs w:val="28"/>
        </w:rPr>
        <w:lastRenderedPageBreak/>
        <w:t>3</w:t>
      </w:r>
      <w:r w:rsidR="001B075D" w:rsidRPr="00F25F68">
        <w:rPr>
          <w:sz w:val="28"/>
          <w:szCs w:val="28"/>
        </w:rPr>
        <w:t>.</w:t>
      </w:r>
      <w:r w:rsidR="002F4C37" w:rsidRPr="00F25F68">
        <w:rPr>
          <w:sz w:val="28"/>
          <w:szCs w:val="28"/>
        </w:rPr>
        <w:t xml:space="preserve"> </w:t>
      </w:r>
      <w:r w:rsidR="003A278A" w:rsidRPr="00F25F68">
        <w:rPr>
          <w:sz w:val="28"/>
          <w:szCs w:val="28"/>
        </w:rPr>
        <w:t xml:space="preserve">Настоящее </w:t>
      </w:r>
      <w:r w:rsidR="00857940" w:rsidRPr="00F25F68">
        <w:rPr>
          <w:sz w:val="28"/>
          <w:szCs w:val="28"/>
        </w:rPr>
        <w:t>постановление</w:t>
      </w:r>
      <w:r w:rsidR="003A278A" w:rsidRPr="00F25F68">
        <w:rPr>
          <w:sz w:val="28"/>
          <w:szCs w:val="28"/>
        </w:rPr>
        <w:t xml:space="preserve"> вступает в силу с момента подписания и обнародования и распространяется на правоотношения, возникшие с </w:t>
      </w:r>
      <w:r w:rsidRPr="00F25F68">
        <w:rPr>
          <w:sz w:val="28"/>
          <w:szCs w:val="28"/>
        </w:rPr>
        <w:t>04.04.2022</w:t>
      </w:r>
      <w:r w:rsidR="003A278A" w:rsidRPr="00F25F68">
        <w:rPr>
          <w:sz w:val="28"/>
          <w:szCs w:val="28"/>
        </w:rPr>
        <w:t xml:space="preserve"> года.</w:t>
      </w:r>
    </w:p>
    <w:p w14:paraId="762037D5" w14:textId="77777777" w:rsidR="00682B04" w:rsidRPr="00F25F68" w:rsidRDefault="00682B04" w:rsidP="00682B0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</w:p>
    <w:p w14:paraId="4D0AD92B" w14:textId="77777777" w:rsidR="00665440" w:rsidRPr="00F25F68" w:rsidRDefault="00444489" w:rsidP="002F4C37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F25F68">
        <w:rPr>
          <w:sz w:val="28"/>
          <w:szCs w:val="28"/>
        </w:rPr>
        <w:t>4</w:t>
      </w:r>
      <w:r w:rsidR="001B075D" w:rsidRPr="00F25F68">
        <w:rPr>
          <w:sz w:val="28"/>
          <w:szCs w:val="28"/>
        </w:rPr>
        <w:t>.</w:t>
      </w:r>
      <w:r w:rsidR="002F4C37" w:rsidRPr="00F25F68">
        <w:rPr>
          <w:sz w:val="28"/>
          <w:szCs w:val="28"/>
        </w:rPr>
        <w:t xml:space="preserve"> </w:t>
      </w:r>
      <w:r w:rsidR="00665440" w:rsidRPr="00F25F68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343A2AF3" w14:textId="77777777" w:rsidR="00342BEB" w:rsidRPr="00F25F68" w:rsidRDefault="00342BEB" w:rsidP="00342BEB">
      <w:pPr>
        <w:rPr>
          <w:sz w:val="28"/>
          <w:szCs w:val="28"/>
        </w:rPr>
      </w:pPr>
    </w:p>
    <w:p w14:paraId="368E8E6F" w14:textId="77777777" w:rsidR="00342BEB" w:rsidRPr="00F25F68" w:rsidRDefault="00342BEB" w:rsidP="00342BEB">
      <w:pPr>
        <w:rPr>
          <w:sz w:val="28"/>
          <w:szCs w:val="28"/>
        </w:rPr>
      </w:pPr>
      <w:r w:rsidRPr="00F25F68">
        <w:rPr>
          <w:sz w:val="28"/>
          <w:szCs w:val="28"/>
        </w:rPr>
        <w:t>Председатель Цветочненского сельского совета-</w:t>
      </w:r>
    </w:p>
    <w:p w14:paraId="15FB1038" w14:textId="77777777" w:rsidR="00342BEB" w:rsidRPr="00F25F68" w:rsidRDefault="00F427F3" w:rsidP="00342BEB">
      <w:pPr>
        <w:rPr>
          <w:sz w:val="28"/>
          <w:szCs w:val="28"/>
        </w:rPr>
      </w:pPr>
      <w:r w:rsidRPr="00F25F68">
        <w:rPr>
          <w:sz w:val="28"/>
          <w:szCs w:val="28"/>
        </w:rPr>
        <w:t>глава</w:t>
      </w:r>
      <w:r w:rsidR="00342BEB" w:rsidRPr="00F25F68">
        <w:rPr>
          <w:sz w:val="28"/>
          <w:szCs w:val="28"/>
        </w:rPr>
        <w:t xml:space="preserve"> администрации Цветочненского</w:t>
      </w:r>
    </w:p>
    <w:p w14:paraId="5BA9EA4A" w14:textId="3AC98704" w:rsidR="00342BEB" w:rsidRPr="00F25F68" w:rsidRDefault="00342BEB" w:rsidP="00342BEB">
      <w:pPr>
        <w:rPr>
          <w:sz w:val="28"/>
          <w:szCs w:val="28"/>
        </w:rPr>
      </w:pPr>
      <w:r w:rsidRPr="00F25F68">
        <w:rPr>
          <w:sz w:val="28"/>
          <w:szCs w:val="28"/>
        </w:rPr>
        <w:t xml:space="preserve">сельского поселения </w:t>
      </w:r>
      <w:r w:rsidR="00631C3F">
        <w:rPr>
          <w:sz w:val="28"/>
          <w:szCs w:val="28"/>
        </w:rPr>
        <w:tab/>
      </w:r>
      <w:r w:rsidR="00631C3F">
        <w:rPr>
          <w:sz w:val="28"/>
          <w:szCs w:val="28"/>
        </w:rPr>
        <w:tab/>
      </w:r>
      <w:r w:rsidR="00631C3F">
        <w:rPr>
          <w:sz w:val="28"/>
          <w:szCs w:val="28"/>
        </w:rPr>
        <w:tab/>
      </w:r>
      <w:r w:rsidR="00631C3F">
        <w:rPr>
          <w:sz w:val="28"/>
          <w:szCs w:val="28"/>
        </w:rPr>
        <w:tab/>
      </w:r>
      <w:r w:rsidR="00631C3F">
        <w:rPr>
          <w:sz w:val="28"/>
          <w:szCs w:val="28"/>
        </w:rPr>
        <w:tab/>
      </w:r>
      <w:r w:rsidR="00631C3F">
        <w:rPr>
          <w:sz w:val="28"/>
          <w:szCs w:val="28"/>
        </w:rPr>
        <w:tab/>
      </w:r>
      <w:r w:rsidR="00631C3F">
        <w:rPr>
          <w:sz w:val="28"/>
          <w:szCs w:val="28"/>
        </w:rPr>
        <w:tab/>
      </w:r>
      <w:r w:rsidR="00631C3F">
        <w:rPr>
          <w:sz w:val="28"/>
          <w:szCs w:val="28"/>
        </w:rPr>
        <w:tab/>
      </w:r>
      <w:r w:rsidR="00631C3F">
        <w:rPr>
          <w:sz w:val="28"/>
          <w:szCs w:val="28"/>
        </w:rPr>
        <w:tab/>
      </w:r>
      <w:r w:rsidR="00444489" w:rsidRPr="00F25F68">
        <w:rPr>
          <w:sz w:val="28"/>
          <w:szCs w:val="28"/>
        </w:rPr>
        <w:t>М.Р</w:t>
      </w:r>
      <w:r w:rsidR="00B22D16" w:rsidRPr="00F25F68">
        <w:rPr>
          <w:sz w:val="28"/>
          <w:szCs w:val="28"/>
        </w:rPr>
        <w:t xml:space="preserve">. </w:t>
      </w:r>
      <w:r w:rsidR="00444489" w:rsidRPr="00F25F68">
        <w:rPr>
          <w:sz w:val="28"/>
          <w:szCs w:val="28"/>
        </w:rPr>
        <w:t>Ялалов</w:t>
      </w:r>
    </w:p>
    <w:p w14:paraId="208E10B2" w14:textId="77777777" w:rsidR="004A4EB6" w:rsidRPr="00F25F68" w:rsidRDefault="004A4EB6" w:rsidP="00342BEB">
      <w:pPr>
        <w:rPr>
          <w:sz w:val="28"/>
          <w:szCs w:val="28"/>
        </w:rPr>
      </w:pPr>
    </w:p>
    <w:p w14:paraId="05234127" w14:textId="77777777" w:rsidR="004A4EB6" w:rsidRPr="00F25F68" w:rsidRDefault="004A4EB6" w:rsidP="00342BEB">
      <w:pPr>
        <w:rPr>
          <w:sz w:val="28"/>
          <w:szCs w:val="28"/>
        </w:rPr>
      </w:pPr>
    </w:p>
    <w:p w14:paraId="34872965" w14:textId="77777777" w:rsidR="004A4EB6" w:rsidRPr="00F25F68" w:rsidRDefault="004A4EB6" w:rsidP="00342BEB">
      <w:pPr>
        <w:rPr>
          <w:sz w:val="28"/>
          <w:szCs w:val="28"/>
        </w:rPr>
      </w:pPr>
    </w:p>
    <w:p w14:paraId="404BD252" w14:textId="77777777" w:rsidR="004A4EB6" w:rsidRPr="00F25F68" w:rsidRDefault="004A4EB6" w:rsidP="00342BEB">
      <w:pPr>
        <w:rPr>
          <w:sz w:val="28"/>
          <w:szCs w:val="28"/>
        </w:rPr>
      </w:pPr>
    </w:p>
    <w:p w14:paraId="37D06A55" w14:textId="77777777" w:rsidR="004A4EB6" w:rsidRPr="00F25F68" w:rsidRDefault="004A4EB6" w:rsidP="00342BEB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Look w:val="04A0" w:firstRow="1" w:lastRow="0" w:firstColumn="1" w:lastColumn="0" w:noHBand="0" w:noVBand="1"/>
      </w:tblPr>
      <w:tblGrid>
        <w:gridCol w:w="9878"/>
      </w:tblGrid>
      <w:tr w:rsidR="00F75A69" w:rsidRPr="00F25F68" w14:paraId="27BAAE66" w14:textId="77777777" w:rsidTr="00B00570">
        <w:trPr>
          <w:trHeight w:val="1473"/>
        </w:trPr>
        <w:tc>
          <w:tcPr>
            <w:tcW w:w="4407" w:type="dxa"/>
            <w:shd w:val="clear" w:color="auto" w:fill="auto"/>
          </w:tcPr>
          <w:tbl>
            <w:tblPr>
              <w:tblpPr w:leftFromText="180" w:rightFromText="180" w:vertAnchor="text" w:horzAnchor="margin" w:tblpXSpec="right" w:tblpY="-62"/>
              <w:tblW w:w="0" w:type="auto"/>
              <w:tblLook w:val="04A0" w:firstRow="1" w:lastRow="0" w:firstColumn="1" w:lastColumn="0" w:noHBand="0" w:noVBand="1"/>
            </w:tblPr>
            <w:tblGrid>
              <w:gridCol w:w="4407"/>
            </w:tblGrid>
            <w:tr w:rsidR="00444489" w:rsidRPr="00F25F68" w14:paraId="0CAE2F2D" w14:textId="77777777" w:rsidTr="0002129D">
              <w:trPr>
                <w:trHeight w:val="1473"/>
              </w:trPr>
              <w:tc>
                <w:tcPr>
                  <w:tcW w:w="4407" w:type="dxa"/>
                  <w:shd w:val="clear" w:color="auto" w:fill="auto"/>
                </w:tcPr>
                <w:p w14:paraId="518C10DA" w14:textId="77777777" w:rsidR="00444489" w:rsidRPr="00F25F68" w:rsidRDefault="00444489" w:rsidP="00444489">
                  <w:pPr>
                    <w:rPr>
                      <w:sz w:val="28"/>
                      <w:szCs w:val="28"/>
                    </w:rPr>
                  </w:pPr>
                  <w:r w:rsidRPr="00F25F68">
                    <w:rPr>
                      <w:sz w:val="28"/>
                      <w:szCs w:val="28"/>
                    </w:rPr>
                    <w:lastRenderedPageBreak/>
                    <w:t>Приложение 1</w:t>
                  </w:r>
                </w:p>
                <w:p w14:paraId="056F4A19" w14:textId="77777777" w:rsidR="00444489" w:rsidRPr="00F25F68" w:rsidRDefault="00444489" w:rsidP="00444489">
                  <w:pPr>
                    <w:jc w:val="both"/>
                    <w:rPr>
                      <w:sz w:val="28"/>
                      <w:szCs w:val="28"/>
                    </w:rPr>
                  </w:pPr>
                  <w:r w:rsidRPr="00F25F68">
                    <w:rPr>
                      <w:sz w:val="28"/>
                      <w:szCs w:val="28"/>
                    </w:rPr>
                    <w:t xml:space="preserve">к постановлению администрации Цветочненского сельского поселения Белогорского района Республики Крым от 03.12. 2018 № 211-ПА «Об утверждении Положения об учетной политике администрации Цветочненского сельского поселения Белогорского района Республики Крым» </w:t>
                  </w:r>
                </w:p>
                <w:p w14:paraId="197A5ED3" w14:textId="4DDE803A" w:rsidR="00444489" w:rsidRPr="00F25F68" w:rsidRDefault="00444489" w:rsidP="00444489">
                  <w:pPr>
                    <w:jc w:val="both"/>
                    <w:rPr>
                      <w:rFonts w:asciiTheme="minorHAnsi" w:eastAsiaTheme="minorEastAsia" w:hAnsiTheme="minorHAnsi" w:cstheme="minorBidi"/>
                      <w:sz w:val="28"/>
                      <w:szCs w:val="28"/>
                      <w:lang w:eastAsia="ru-RU"/>
                    </w:rPr>
                  </w:pPr>
                  <w:r w:rsidRPr="00F25F68">
                    <w:rPr>
                      <w:sz w:val="28"/>
                      <w:szCs w:val="28"/>
                    </w:rPr>
                    <w:t xml:space="preserve">(в редакции постановления администрации Цветочненского сельского поселения Белогорского района Республики Крым от </w:t>
                  </w:r>
                  <w:r w:rsidR="00682B04" w:rsidRPr="00F25F68">
                    <w:rPr>
                      <w:sz w:val="28"/>
                      <w:szCs w:val="28"/>
                    </w:rPr>
                    <w:t>22.04</w:t>
                  </w:r>
                  <w:r w:rsidRPr="00F25F68">
                    <w:rPr>
                      <w:sz w:val="28"/>
                      <w:szCs w:val="28"/>
                    </w:rPr>
                    <w:t>.20</w:t>
                  </w:r>
                  <w:r w:rsidR="00682B04" w:rsidRPr="00F25F68">
                    <w:rPr>
                      <w:sz w:val="28"/>
                      <w:szCs w:val="28"/>
                    </w:rPr>
                    <w:t>22</w:t>
                  </w:r>
                  <w:r w:rsidRPr="00F25F68">
                    <w:rPr>
                      <w:sz w:val="28"/>
                      <w:szCs w:val="28"/>
                    </w:rPr>
                    <w:t xml:space="preserve"> №</w:t>
                  </w:r>
                  <w:r w:rsidR="00682B04" w:rsidRPr="00F25F68">
                    <w:rPr>
                      <w:sz w:val="28"/>
                      <w:szCs w:val="28"/>
                    </w:rPr>
                    <w:t>123</w:t>
                  </w:r>
                  <w:r w:rsidRPr="00F25F68">
                    <w:rPr>
                      <w:sz w:val="28"/>
                      <w:szCs w:val="28"/>
                    </w:rPr>
                    <w:t>-ПА «</w:t>
                  </w:r>
                  <w:r w:rsidRPr="00F25F68">
                    <w:rPr>
                      <w:bCs/>
                      <w:sz w:val="28"/>
                      <w:szCs w:val="28"/>
                      <w:lang w:eastAsia="ru-RU"/>
                    </w:rPr>
                    <w:t>О внесении изменений в постановление администрации Цветочненского сельского поселения Белогорского района Республики Крым от 03.12.2018 № 211-ПА «Об утверждении Положения об учетной политике администрации Цветочненского сельского поселения Белогорского района Республики Крым»)</w:t>
                  </w:r>
                </w:p>
                <w:p w14:paraId="069491E8" w14:textId="77777777" w:rsidR="00444489" w:rsidRPr="00F25F68" w:rsidRDefault="00444489" w:rsidP="0044448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154862D" w14:textId="77777777" w:rsidR="003D0C05" w:rsidRPr="00F25F68" w:rsidRDefault="003D0C05" w:rsidP="003D0C05">
            <w:pPr>
              <w:suppressAutoHyphens w:val="0"/>
              <w:jc w:val="right"/>
              <w:rPr>
                <w:sz w:val="28"/>
                <w:szCs w:val="28"/>
              </w:rPr>
            </w:pPr>
          </w:p>
          <w:p w14:paraId="72AC21FE" w14:textId="77777777" w:rsidR="003D0C05" w:rsidRPr="00F25F68" w:rsidRDefault="003D0C05" w:rsidP="003D0C05">
            <w:pPr>
              <w:suppressAutoHyphens w:val="0"/>
              <w:jc w:val="right"/>
              <w:rPr>
                <w:sz w:val="28"/>
                <w:szCs w:val="28"/>
              </w:rPr>
            </w:pPr>
          </w:p>
          <w:p w14:paraId="50A10F93" w14:textId="77777777" w:rsidR="003D0C05" w:rsidRPr="00F25F68" w:rsidRDefault="003D0C05" w:rsidP="003D0C05">
            <w:pPr>
              <w:suppressAutoHyphens w:val="0"/>
              <w:jc w:val="right"/>
              <w:rPr>
                <w:sz w:val="28"/>
                <w:szCs w:val="28"/>
              </w:rPr>
            </w:pPr>
          </w:p>
          <w:p w14:paraId="4DDF4F72" w14:textId="77777777" w:rsidR="00444489" w:rsidRPr="00F25F68" w:rsidRDefault="00444489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0AF7A87A" w14:textId="77777777" w:rsidR="00444489" w:rsidRPr="00F25F68" w:rsidRDefault="00444489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5A06FE8D" w14:textId="77777777" w:rsidR="00444489" w:rsidRPr="00F25F68" w:rsidRDefault="00444489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596043D5" w14:textId="77777777" w:rsidR="00444489" w:rsidRPr="00F25F68" w:rsidRDefault="00444489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5D172FB3" w14:textId="77777777" w:rsidR="00444489" w:rsidRPr="00F25F68" w:rsidRDefault="00444489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5D8DC064" w14:textId="77777777" w:rsidR="00444489" w:rsidRPr="00F25F68" w:rsidRDefault="00444489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221A986B" w14:textId="77777777" w:rsidR="00444489" w:rsidRPr="00F25F68" w:rsidRDefault="00444489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7155FD69" w14:textId="77777777" w:rsidR="00444489" w:rsidRPr="00F25F68" w:rsidRDefault="00444489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0AE79C5C" w14:textId="77777777" w:rsidR="00444489" w:rsidRPr="00F25F68" w:rsidRDefault="00444489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72662898" w14:textId="77777777" w:rsidR="00444489" w:rsidRPr="00F25F68" w:rsidRDefault="00444489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543051BE" w14:textId="77777777" w:rsidR="00444489" w:rsidRPr="00F25F68" w:rsidRDefault="00444489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163B142C" w14:textId="77777777" w:rsidR="00631C3F" w:rsidRDefault="00631C3F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4DA5A550" w14:textId="77777777" w:rsidR="00631C3F" w:rsidRDefault="00631C3F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00D5AF37" w14:textId="77777777" w:rsidR="00631C3F" w:rsidRDefault="00631C3F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05CD2CF6" w14:textId="77777777" w:rsidR="00631C3F" w:rsidRDefault="00631C3F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324BE5C7" w14:textId="77777777" w:rsidR="00631C3F" w:rsidRDefault="00631C3F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2CD564B7" w14:textId="77777777" w:rsidR="00631C3F" w:rsidRDefault="00631C3F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4A748071" w14:textId="77777777" w:rsidR="00631C3F" w:rsidRDefault="00631C3F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5BCC9064" w14:textId="77777777" w:rsidR="00631C3F" w:rsidRDefault="00631C3F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20318DAD" w14:textId="77777777" w:rsidR="00631C3F" w:rsidRDefault="00631C3F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42C5581E" w14:textId="77777777" w:rsidR="00631C3F" w:rsidRDefault="00631C3F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4ACC3031" w14:textId="77777777" w:rsidR="00631C3F" w:rsidRDefault="00631C3F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3DAD7DC8" w14:textId="77777777" w:rsidR="00631C3F" w:rsidRDefault="00631C3F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1899DCFC" w14:textId="77777777" w:rsidR="00631C3F" w:rsidRDefault="00631C3F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5CBCD00C" w14:textId="43BF2FCE" w:rsidR="003D0C05" w:rsidRPr="00F25F68" w:rsidRDefault="003D0C05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 w:rsidRPr="00F25F68"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  <w:t>Приложение 8</w:t>
            </w:r>
          </w:p>
          <w:p w14:paraId="52863706" w14:textId="77777777" w:rsidR="003D0C05" w:rsidRPr="00F25F68" w:rsidRDefault="003D0C05" w:rsidP="003D0C05">
            <w:pPr>
              <w:suppressAutoHyphens w:val="0"/>
              <w:jc w:val="right"/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 w:rsidRPr="00F25F68">
              <w:rPr>
                <w:b/>
                <w:bCs/>
                <w:color w:val="000000"/>
                <w:kern w:val="36"/>
                <w:sz w:val="28"/>
                <w:szCs w:val="28"/>
                <w:lang w:eastAsia="en-US"/>
              </w:rPr>
              <w:t>к учетной политике</w:t>
            </w:r>
          </w:p>
          <w:p w14:paraId="01F9B2C8" w14:textId="77777777" w:rsidR="003D0C05" w:rsidRPr="00F25F68" w:rsidRDefault="003D0C05" w:rsidP="003D0C05">
            <w:pPr>
              <w:suppressAutoHyphens w:val="0"/>
              <w:jc w:val="right"/>
              <w:rPr>
                <w:bCs/>
                <w:color w:val="000000"/>
                <w:kern w:val="36"/>
                <w:sz w:val="28"/>
                <w:szCs w:val="28"/>
                <w:lang w:eastAsia="en-US"/>
              </w:rPr>
            </w:pPr>
          </w:p>
          <w:p w14:paraId="634C4EB6" w14:textId="77777777" w:rsidR="003D0C05" w:rsidRPr="00F25F68" w:rsidRDefault="003D0C05" w:rsidP="003D0C05">
            <w:pPr>
              <w:keepNext/>
              <w:numPr>
                <w:ilvl w:val="1"/>
                <w:numId w:val="3"/>
              </w:numPr>
              <w:suppressAutoHyphens w:val="0"/>
              <w:spacing w:after="160" w:line="259" w:lineRule="auto"/>
              <w:ind w:left="0" w:firstLine="0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  <w:r w:rsidRPr="00F25F68">
              <w:rPr>
                <w:b/>
                <w:bCs/>
                <w:iCs/>
                <w:sz w:val="28"/>
                <w:szCs w:val="28"/>
              </w:rPr>
              <w:t>Состав и обязанности постоянно действующей комиссии по приему, выдаче и списанию основных средств, нематериальных активов, товарно-материальных ценностей</w:t>
            </w:r>
          </w:p>
          <w:p w14:paraId="017494D5" w14:textId="77777777" w:rsidR="003D0C05" w:rsidRPr="00F25F68" w:rsidRDefault="003D0C05" w:rsidP="00682B0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540"/>
              </w:tabs>
              <w:suppressAutoHyphens w:val="0"/>
              <w:spacing w:after="160" w:line="259" w:lineRule="auto"/>
              <w:ind w:left="0"/>
              <w:jc w:val="both"/>
              <w:rPr>
                <w:spacing w:val="-5"/>
                <w:sz w:val="28"/>
                <w:szCs w:val="28"/>
              </w:rPr>
            </w:pPr>
            <w:r w:rsidRPr="00F25F68">
              <w:rPr>
                <w:spacing w:val="-4"/>
                <w:sz w:val="28"/>
                <w:szCs w:val="28"/>
              </w:rPr>
              <w:t xml:space="preserve"> Создать постоянно действующую комиссию для принятия на учет вновь</w:t>
            </w:r>
            <w:r w:rsidRPr="00F25F68">
              <w:rPr>
                <w:sz w:val="28"/>
                <w:szCs w:val="28"/>
              </w:rPr>
              <w:t xml:space="preserve"> </w:t>
            </w:r>
            <w:r w:rsidRPr="00F25F68">
              <w:rPr>
                <w:spacing w:val="-4"/>
                <w:sz w:val="28"/>
                <w:szCs w:val="28"/>
              </w:rPr>
              <w:t>поступивших объектов основных средств, нематериальных активов, ТМЦ,</w:t>
            </w:r>
            <w:r w:rsidRPr="00F25F68">
              <w:rPr>
                <w:sz w:val="28"/>
                <w:szCs w:val="28"/>
              </w:rPr>
              <w:t xml:space="preserve"> присвоения ОС уникального инвентарного порядкового номера, определения срока полезного использования ОС и НМА и списания активов с баланса</w:t>
            </w:r>
            <w:r w:rsidRPr="00F25F68">
              <w:rPr>
                <w:spacing w:val="-4"/>
                <w:sz w:val="28"/>
                <w:szCs w:val="28"/>
              </w:rPr>
              <w:t xml:space="preserve"> </w:t>
            </w:r>
            <w:r w:rsidRPr="00F25F68">
              <w:rPr>
                <w:spacing w:val="-6"/>
                <w:sz w:val="28"/>
                <w:szCs w:val="28"/>
              </w:rPr>
              <w:t xml:space="preserve">в </w:t>
            </w:r>
            <w:r w:rsidRPr="00F25F68">
              <w:rPr>
                <w:spacing w:val="-5"/>
                <w:sz w:val="28"/>
                <w:szCs w:val="28"/>
              </w:rPr>
              <w:t>следующем составе:</w:t>
            </w:r>
          </w:p>
          <w:tbl>
            <w:tblPr>
              <w:tblW w:w="9544" w:type="dxa"/>
              <w:tblInd w:w="108" w:type="dxa"/>
              <w:tblLook w:val="0000" w:firstRow="0" w:lastRow="0" w:firstColumn="0" w:lastColumn="0" w:noHBand="0" w:noVBand="0"/>
            </w:tblPr>
            <w:tblGrid>
              <w:gridCol w:w="719"/>
              <w:gridCol w:w="1855"/>
              <w:gridCol w:w="4123"/>
              <w:gridCol w:w="2847"/>
            </w:tblGrid>
            <w:tr w:rsidR="003D0C05" w:rsidRPr="00F25F68" w14:paraId="6C24BBB7" w14:textId="77777777" w:rsidTr="00444489">
              <w:trPr>
                <w:trHeight w:val="426"/>
              </w:trPr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07E6B65" w14:textId="77777777" w:rsidR="003D0C05" w:rsidRPr="00F25F68" w:rsidRDefault="003D0C05" w:rsidP="00F25F68">
                  <w:pPr>
                    <w:framePr w:hSpace="180" w:wrap="around" w:vAnchor="text" w:hAnchor="margin" w:xAlign="right" w:y="-62"/>
                    <w:suppressAutoHyphens w:val="0"/>
                    <w:snapToGrid w:val="0"/>
                    <w:spacing w:line="259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5F68">
                    <w:rPr>
                      <w:b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CEAEE7D" w14:textId="77777777" w:rsidR="003D0C05" w:rsidRPr="00F25F68" w:rsidRDefault="003D0C05" w:rsidP="00F25F68">
                  <w:pPr>
                    <w:framePr w:hSpace="180" w:wrap="around" w:vAnchor="text" w:hAnchor="margin" w:xAlign="right" w:y="-62"/>
                    <w:suppressAutoHyphens w:val="0"/>
                    <w:snapToGrid w:val="0"/>
                    <w:spacing w:line="259" w:lineRule="auto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CC0CE6" w14:textId="77777777" w:rsidR="003D0C05" w:rsidRPr="00F25F68" w:rsidRDefault="003D0C05" w:rsidP="00F25F68">
                  <w:pPr>
                    <w:framePr w:hSpace="180" w:wrap="around" w:vAnchor="text" w:hAnchor="margin" w:xAlign="right" w:y="-62"/>
                    <w:suppressAutoHyphens w:val="0"/>
                    <w:snapToGrid w:val="0"/>
                    <w:spacing w:line="259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5F68">
                    <w:rPr>
                      <w:b/>
                      <w:sz w:val="28"/>
                      <w:szCs w:val="28"/>
                    </w:rPr>
                    <w:t>Должность</w:t>
                  </w:r>
                </w:p>
              </w:tc>
              <w:tc>
                <w:tcPr>
                  <w:tcW w:w="2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17A513" w14:textId="77777777" w:rsidR="003D0C05" w:rsidRPr="00F25F68" w:rsidRDefault="003D0C05" w:rsidP="00F25F68">
                  <w:pPr>
                    <w:framePr w:hSpace="180" w:wrap="around" w:vAnchor="text" w:hAnchor="margin" w:xAlign="right" w:y="-62"/>
                    <w:suppressAutoHyphens w:val="0"/>
                    <w:snapToGrid w:val="0"/>
                    <w:spacing w:line="259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25F68">
                    <w:rPr>
                      <w:b/>
                      <w:sz w:val="28"/>
                      <w:szCs w:val="28"/>
                    </w:rPr>
                    <w:t>Ф.И.О.</w:t>
                  </w:r>
                </w:p>
              </w:tc>
            </w:tr>
            <w:tr w:rsidR="003D0C05" w:rsidRPr="00F25F68" w14:paraId="766BDD9C" w14:textId="77777777" w:rsidTr="00444489">
              <w:trPr>
                <w:trHeight w:val="426"/>
              </w:trPr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8425863" w14:textId="77777777" w:rsidR="003D0C05" w:rsidRPr="00F25F68" w:rsidRDefault="003D0C05" w:rsidP="00F25F68">
                  <w:pPr>
                    <w:framePr w:hSpace="180" w:wrap="around" w:vAnchor="text" w:hAnchor="margin" w:xAlign="right" w:y="-62"/>
                    <w:suppressAutoHyphens w:val="0"/>
                    <w:snapToGrid w:val="0"/>
                    <w:spacing w:line="259" w:lineRule="auto"/>
                    <w:jc w:val="center"/>
                    <w:rPr>
                      <w:sz w:val="28"/>
                      <w:szCs w:val="28"/>
                    </w:rPr>
                  </w:pPr>
                  <w:r w:rsidRPr="00F25F68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45A004" w14:textId="77777777" w:rsidR="003D0C05" w:rsidRPr="00F25F68" w:rsidRDefault="003D0C05" w:rsidP="00F25F68">
                  <w:pPr>
                    <w:framePr w:hSpace="180" w:wrap="around" w:vAnchor="text" w:hAnchor="margin" w:xAlign="right" w:y="-62"/>
                    <w:suppressAutoHyphens w:val="0"/>
                    <w:snapToGrid w:val="0"/>
                    <w:spacing w:line="259" w:lineRule="auto"/>
                    <w:rPr>
                      <w:sz w:val="28"/>
                      <w:szCs w:val="28"/>
                    </w:rPr>
                  </w:pPr>
                  <w:r w:rsidRPr="00F25F68">
                    <w:rPr>
                      <w:sz w:val="28"/>
                      <w:szCs w:val="28"/>
                    </w:rPr>
                    <w:t>Председатель</w:t>
                  </w:r>
                </w:p>
              </w:tc>
              <w:tc>
                <w:tcPr>
                  <w:tcW w:w="4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1868F4" w14:textId="77777777" w:rsidR="003D0C05" w:rsidRPr="00F25F68" w:rsidRDefault="003D0C05" w:rsidP="00F25F68">
                  <w:pPr>
                    <w:framePr w:hSpace="180" w:wrap="around" w:vAnchor="text" w:hAnchor="margin" w:xAlign="right" w:y="-62"/>
                    <w:suppressAutoHyphens w:val="0"/>
                    <w:snapToGrid w:val="0"/>
                    <w:spacing w:line="259" w:lineRule="auto"/>
                    <w:rPr>
                      <w:sz w:val="28"/>
                      <w:szCs w:val="28"/>
                    </w:rPr>
                  </w:pPr>
                  <w:r w:rsidRPr="00F25F68">
                    <w:rPr>
                      <w:sz w:val="28"/>
                      <w:szCs w:val="28"/>
                    </w:rPr>
                    <w:t>Председатель Цветочненского сельского совета - глава администрации Цветочненского сельского поселения</w:t>
                  </w:r>
                </w:p>
              </w:tc>
              <w:tc>
                <w:tcPr>
                  <w:tcW w:w="2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7F5EFE" w14:textId="77777777" w:rsidR="003D0C05" w:rsidRPr="00F25F68" w:rsidRDefault="003D0C05" w:rsidP="00F25F68">
                  <w:pPr>
                    <w:framePr w:hSpace="180" w:wrap="around" w:vAnchor="text" w:hAnchor="margin" w:xAlign="right" w:y="-62"/>
                    <w:suppressAutoHyphens w:val="0"/>
                    <w:snapToGrid w:val="0"/>
                    <w:spacing w:line="259" w:lineRule="auto"/>
                    <w:rPr>
                      <w:sz w:val="28"/>
                      <w:szCs w:val="28"/>
                    </w:rPr>
                  </w:pPr>
                  <w:r w:rsidRPr="00F25F68">
                    <w:rPr>
                      <w:sz w:val="28"/>
                      <w:szCs w:val="28"/>
                    </w:rPr>
                    <w:t>Ялалов Махмуд Ризванович</w:t>
                  </w:r>
                </w:p>
              </w:tc>
            </w:tr>
            <w:tr w:rsidR="003D0C05" w:rsidRPr="00F25F68" w14:paraId="0EB604EA" w14:textId="77777777" w:rsidTr="00444489">
              <w:trPr>
                <w:trHeight w:val="426"/>
              </w:trPr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219160" w14:textId="77777777" w:rsidR="003D0C05" w:rsidRPr="00F25F68" w:rsidRDefault="003D0C05" w:rsidP="00F25F68">
                  <w:pPr>
                    <w:framePr w:hSpace="180" w:wrap="around" w:vAnchor="text" w:hAnchor="margin" w:xAlign="right" w:y="-62"/>
                    <w:suppressAutoHyphens w:val="0"/>
                    <w:snapToGrid w:val="0"/>
                    <w:spacing w:line="259" w:lineRule="auto"/>
                    <w:jc w:val="center"/>
                    <w:rPr>
                      <w:sz w:val="28"/>
                      <w:szCs w:val="28"/>
                    </w:rPr>
                  </w:pPr>
                  <w:r w:rsidRPr="00F25F68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9D2D256" w14:textId="77777777" w:rsidR="003D0C05" w:rsidRPr="00F25F68" w:rsidRDefault="003D0C05" w:rsidP="00F25F68">
                  <w:pPr>
                    <w:framePr w:hSpace="180" w:wrap="around" w:vAnchor="text" w:hAnchor="margin" w:xAlign="right" w:y="-62"/>
                    <w:suppressAutoHyphens w:val="0"/>
                    <w:snapToGrid w:val="0"/>
                    <w:spacing w:line="259" w:lineRule="auto"/>
                    <w:rPr>
                      <w:sz w:val="28"/>
                      <w:szCs w:val="28"/>
                    </w:rPr>
                  </w:pPr>
                  <w:r w:rsidRPr="00F25F68">
                    <w:rPr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4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7DC0B81" w14:textId="77777777" w:rsidR="003D0C05" w:rsidRPr="00F25F68" w:rsidRDefault="003D0C05" w:rsidP="00F25F68">
                  <w:pPr>
                    <w:framePr w:hSpace="180" w:wrap="around" w:vAnchor="text" w:hAnchor="margin" w:xAlign="right" w:y="-62"/>
                    <w:suppressAutoHyphens w:val="0"/>
                    <w:snapToGrid w:val="0"/>
                    <w:spacing w:line="259" w:lineRule="auto"/>
                    <w:rPr>
                      <w:sz w:val="28"/>
                      <w:szCs w:val="28"/>
                    </w:rPr>
                  </w:pPr>
                  <w:r w:rsidRPr="00F25F68">
                    <w:rPr>
                      <w:sz w:val="28"/>
                      <w:szCs w:val="28"/>
                    </w:rPr>
                    <w:t xml:space="preserve">Заместитель главы администрации по имущественным и земельным </w:t>
                  </w:r>
                  <w:r w:rsidRPr="00F25F68">
                    <w:rPr>
                      <w:sz w:val="28"/>
                      <w:szCs w:val="28"/>
                    </w:rPr>
                    <w:lastRenderedPageBreak/>
                    <w:t>вопросам</w:t>
                  </w:r>
                </w:p>
              </w:tc>
              <w:tc>
                <w:tcPr>
                  <w:tcW w:w="2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B21AAC" w14:textId="77777777" w:rsidR="003D0C05" w:rsidRPr="00F25F68" w:rsidRDefault="003D0C05" w:rsidP="00F25F68">
                  <w:pPr>
                    <w:framePr w:hSpace="180" w:wrap="around" w:vAnchor="text" w:hAnchor="margin" w:xAlign="right" w:y="-62"/>
                    <w:suppressAutoHyphens w:val="0"/>
                    <w:snapToGrid w:val="0"/>
                    <w:spacing w:line="259" w:lineRule="auto"/>
                    <w:rPr>
                      <w:sz w:val="28"/>
                      <w:szCs w:val="28"/>
                    </w:rPr>
                  </w:pPr>
                  <w:r w:rsidRPr="00F25F68">
                    <w:rPr>
                      <w:sz w:val="28"/>
                      <w:szCs w:val="28"/>
                    </w:rPr>
                    <w:lastRenderedPageBreak/>
                    <w:t>Дуда Татьяна Николаевна</w:t>
                  </w:r>
                </w:p>
              </w:tc>
            </w:tr>
            <w:tr w:rsidR="003D0C05" w:rsidRPr="00F25F68" w14:paraId="75D8CB3E" w14:textId="77777777" w:rsidTr="00444489">
              <w:trPr>
                <w:trHeight w:val="227"/>
              </w:trPr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E742F8" w14:textId="77777777" w:rsidR="003D0C05" w:rsidRPr="00F25F68" w:rsidRDefault="003D0C05" w:rsidP="00F25F68">
                  <w:pPr>
                    <w:framePr w:hSpace="180" w:wrap="around" w:vAnchor="text" w:hAnchor="margin" w:xAlign="right" w:y="-62"/>
                    <w:suppressAutoHyphens w:val="0"/>
                    <w:snapToGrid w:val="0"/>
                    <w:spacing w:line="259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012C9C" w14:textId="77777777" w:rsidR="003D0C05" w:rsidRPr="00F25F68" w:rsidRDefault="003D0C05" w:rsidP="00F25F68">
                  <w:pPr>
                    <w:framePr w:hSpace="180" w:wrap="around" w:vAnchor="text" w:hAnchor="margin" w:xAlign="right" w:y="-62"/>
                    <w:suppressAutoHyphens w:val="0"/>
                    <w:snapToGrid w:val="0"/>
                    <w:spacing w:line="259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E195B14" w14:textId="6BEA1EEA" w:rsidR="003D0C05" w:rsidRPr="00F25F68" w:rsidRDefault="002B77C7" w:rsidP="00F25F68">
                  <w:pPr>
                    <w:framePr w:hSpace="180" w:wrap="around" w:vAnchor="text" w:hAnchor="margin" w:xAlign="right" w:y="-62"/>
                    <w:suppressAutoHyphens w:val="0"/>
                    <w:snapToGrid w:val="0"/>
                    <w:spacing w:line="259" w:lineRule="auto"/>
                    <w:rPr>
                      <w:sz w:val="28"/>
                      <w:szCs w:val="28"/>
                    </w:rPr>
                  </w:pPr>
                  <w:r w:rsidRPr="00F25F68">
                    <w:rPr>
                      <w:sz w:val="28"/>
                      <w:szCs w:val="28"/>
                    </w:rPr>
                    <w:t xml:space="preserve">Ведущий специалист по финансам и бюджету </w:t>
                  </w:r>
                </w:p>
              </w:tc>
              <w:tc>
                <w:tcPr>
                  <w:tcW w:w="28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C7D239" w14:textId="77777777" w:rsidR="003D0C05" w:rsidRPr="00F25F68" w:rsidRDefault="002B77C7" w:rsidP="00F25F68">
                  <w:pPr>
                    <w:framePr w:hSpace="180" w:wrap="around" w:vAnchor="text" w:hAnchor="margin" w:xAlign="right" w:y="-62"/>
                    <w:suppressAutoHyphens w:val="0"/>
                    <w:snapToGrid w:val="0"/>
                    <w:spacing w:line="259" w:lineRule="auto"/>
                    <w:rPr>
                      <w:sz w:val="28"/>
                      <w:szCs w:val="28"/>
                    </w:rPr>
                  </w:pPr>
                  <w:r w:rsidRPr="00F25F68">
                    <w:rPr>
                      <w:sz w:val="28"/>
                      <w:szCs w:val="28"/>
                    </w:rPr>
                    <w:t>Сефирова Алие Шакир кызы</w:t>
                  </w:r>
                </w:p>
              </w:tc>
            </w:tr>
          </w:tbl>
          <w:p w14:paraId="18F9F127" w14:textId="77777777" w:rsidR="003D0C05" w:rsidRPr="00F25F68" w:rsidRDefault="003D0C05" w:rsidP="003D0C05">
            <w:pPr>
              <w:pStyle w:val="a3"/>
              <w:numPr>
                <w:ilvl w:val="0"/>
                <w:numId w:val="4"/>
              </w:numPr>
              <w:shd w:val="clear" w:color="auto" w:fill="FFFFFF"/>
              <w:suppressAutoHyphens w:val="0"/>
              <w:snapToGrid w:val="0"/>
              <w:spacing w:after="160" w:line="259" w:lineRule="auto"/>
              <w:jc w:val="both"/>
              <w:rPr>
                <w:spacing w:val="-5"/>
                <w:sz w:val="28"/>
                <w:szCs w:val="28"/>
              </w:rPr>
            </w:pPr>
            <w:r w:rsidRPr="00F25F68">
              <w:rPr>
                <w:spacing w:val="-5"/>
                <w:sz w:val="28"/>
                <w:szCs w:val="28"/>
              </w:rPr>
              <w:t>Возложить на комиссию следующие обязанности:</w:t>
            </w:r>
          </w:p>
          <w:p w14:paraId="47A520BC" w14:textId="77777777" w:rsidR="003D0C05" w:rsidRPr="00F25F68" w:rsidRDefault="003D0C05" w:rsidP="003D0C0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suppressAutoHyphens w:val="0"/>
              <w:spacing w:after="160" w:line="259" w:lineRule="auto"/>
              <w:ind w:left="0"/>
              <w:jc w:val="both"/>
              <w:rPr>
                <w:spacing w:val="-6"/>
                <w:sz w:val="28"/>
                <w:szCs w:val="28"/>
              </w:rPr>
            </w:pPr>
            <w:r w:rsidRPr="00F25F68">
              <w:rPr>
                <w:spacing w:val="2"/>
                <w:sz w:val="28"/>
                <w:szCs w:val="28"/>
              </w:rPr>
              <w:t xml:space="preserve">оформление акта приемки – передачи каждого инвентарного объекта </w:t>
            </w:r>
            <w:r w:rsidRPr="00F25F68">
              <w:rPr>
                <w:spacing w:val="-6"/>
                <w:sz w:val="28"/>
                <w:szCs w:val="28"/>
              </w:rPr>
              <w:t>основных средств, нематериальных активов; имущества казны</w:t>
            </w:r>
          </w:p>
          <w:p w14:paraId="24E5B5A6" w14:textId="77777777" w:rsidR="003D0C05" w:rsidRPr="00F25F68" w:rsidRDefault="003D0C05" w:rsidP="003D0C0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suppressAutoHyphens w:val="0"/>
              <w:spacing w:after="160" w:line="259" w:lineRule="auto"/>
              <w:ind w:left="0"/>
              <w:jc w:val="both"/>
              <w:rPr>
                <w:sz w:val="28"/>
                <w:szCs w:val="28"/>
              </w:rPr>
            </w:pPr>
            <w:r w:rsidRPr="00F25F68">
              <w:rPr>
                <w:sz w:val="28"/>
                <w:szCs w:val="28"/>
              </w:rPr>
              <w:t>оформление актов по списанию пришедшего в негодность оборудования, хозяйственного инвентаря и другого имущества;</w:t>
            </w:r>
          </w:p>
          <w:p w14:paraId="1B76639E" w14:textId="77777777" w:rsidR="003D0C05" w:rsidRPr="00F25F68" w:rsidRDefault="003D0C05" w:rsidP="003D0C0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40"/>
              </w:tabs>
              <w:suppressAutoHyphens w:val="0"/>
              <w:spacing w:after="160" w:line="259" w:lineRule="auto"/>
              <w:ind w:left="0"/>
              <w:jc w:val="both"/>
              <w:rPr>
                <w:spacing w:val="2"/>
                <w:sz w:val="28"/>
                <w:szCs w:val="28"/>
              </w:rPr>
            </w:pPr>
            <w:r w:rsidRPr="00F25F68">
              <w:rPr>
                <w:spacing w:val="2"/>
                <w:sz w:val="28"/>
                <w:szCs w:val="28"/>
              </w:rPr>
              <w:t>установление причин списания и лиц, по вине которых произошло преждевременное выбытие;</w:t>
            </w:r>
          </w:p>
          <w:p w14:paraId="27D874B9" w14:textId="77777777" w:rsidR="003D0C05" w:rsidRPr="00F25F68" w:rsidRDefault="003D0C05" w:rsidP="003D0C0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40"/>
              </w:tabs>
              <w:suppressAutoHyphens w:val="0"/>
              <w:spacing w:after="160" w:line="259" w:lineRule="auto"/>
              <w:ind w:left="0"/>
              <w:jc w:val="both"/>
              <w:rPr>
                <w:spacing w:val="2"/>
                <w:sz w:val="28"/>
                <w:szCs w:val="28"/>
              </w:rPr>
            </w:pPr>
            <w:r w:rsidRPr="00F25F68">
              <w:rPr>
                <w:spacing w:val="2"/>
                <w:sz w:val="28"/>
                <w:szCs w:val="28"/>
              </w:rPr>
              <w:t>оценка объектов, полученных безвозмездно;</w:t>
            </w:r>
          </w:p>
          <w:p w14:paraId="3602AC42" w14:textId="77777777" w:rsidR="003D0C05" w:rsidRPr="00F25F68" w:rsidRDefault="003D0C05" w:rsidP="003D0C0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40"/>
              </w:tabs>
              <w:suppressAutoHyphens w:val="0"/>
              <w:spacing w:after="160" w:line="259" w:lineRule="auto"/>
              <w:ind w:left="0"/>
              <w:jc w:val="both"/>
              <w:rPr>
                <w:spacing w:val="-4"/>
                <w:sz w:val="28"/>
                <w:szCs w:val="28"/>
              </w:rPr>
            </w:pPr>
            <w:r w:rsidRPr="00F25F68">
              <w:rPr>
                <w:spacing w:val="-4"/>
                <w:sz w:val="28"/>
                <w:szCs w:val="28"/>
              </w:rPr>
              <w:t>определение возможности использования отдельных деталей списываемого объекта и их оценка;</w:t>
            </w:r>
          </w:p>
          <w:p w14:paraId="1F972BA8" w14:textId="77777777" w:rsidR="003D0C05" w:rsidRPr="00F25F68" w:rsidRDefault="003D0C05" w:rsidP="003D0C0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40"/>
              </w:tabs>
              <w:suppressAutoHyphens w:val="0"/>
              <w:spacing w:after="160" w:line="259" w:lineRule="auto"/>
              <w:ind w:left="0"/>
              <w:jc w:val="both"/>
              <w:rPr>
                <w:spacing w:val="-3"/>
                <w:sz w:val="28"/>
                <w:szCs w:val="28"/>
              </w:rPr>
            </w:pPr>
            <w:r w:rsidRPr="00F25F68">
              <w:rPr>
                <w:spacing w:val="-3"/>
                <w:sz w:val="28"/>
                <w:szCs w:val="28"/>
              </w:rPr>
              <w:t>определение срока полезного использования по объектам основных средств и нематериальных активов;</w:t>
            </w:r>
          </w:p>
          <w:p w14:paraId="0572910B" w14:textId="77777777" w:rsidR="003D0C05" w:rsidRPr="00F25F68" w:rsidRDefault="003D0C05" w:rsidP="003D0C0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40"/>
              </w:tabs>
              <w:suppressAutoHyphens w:val="0"/>
              <w:spacing w:after="160" w:line="259" w:lineRule="auto"/>
              <w:ind w:left="0"/>
              <w:jc w:val="both"/>
              <w:rPr>
                <w:spacing w:val="-5"/>
                <w:sz w:val="28"/>
                <w:szCs w:val="28"/>
              </w:rPr>
            </w:pPr>
            <w:r w:rsidRPr="00F25F68">
              <w:rPr>
                <w:spacing w:val="-5"/>
                <w:sz w:val="28"/>
                <w:szCs w:val="28"/>
              </w:rPr>
              <w:t>оформление актов списания по каждому инвентарному объекту;</w:t>
            </w:r>
          </w:p>
          <w:p w14:paraId="173311A4" w14:textId="77777777" w:rsidR="003D0C05" w:rsidRPr="00F25F68" w:rsidRDefault="003D0C05" w:rsidP="003D0C0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40"/>
              </w:tabs>
              <w:suppressAutoHyphens w:val="0"/>
              <w:spacing w:after="160" w:line="259" w:lineRule="auto"/>
              <w:ind w:left="0"/>
              <w:jc w:val="both"/>
              <w:rPr>
                <w:spacing w:val="-3"/>
                <w:sz w:val="28"/>
                <w:szCs w:val="28"/>
              </w:rPr>
            </w:pPr>
            <w:r w:rsidRPr="00F25F68">
              <w:rPr>
                <w:spacing w:val="-3"/>
                <w:sz w:val="28"/>
                <w:szCs w:val="28"/>
              </w:rPr>
              <w:t>оформление актов списания товарно-материальных ценностей;</w:t>
            </w:r>
          </w:p>
          <w:p w14:paraId="1D386E5D" w14:textId="77777777" w:rsidR="003D0C05" w:rsidRPr="00F25F68" w:rsidRDefault="003D0C05" w:rsidP="003D0C05">
            <w:pPr>
              <w:numPr>
                <w:ilvl w:val="0"/>
                <w:numId w:val="4"/>
              </w:numPr>
              <w:shd w:val="clear" w:color="auto" w:fill="FFFFFF"/>
              <w:suppressAutoHyphens w:val="0"/>
              <w:spacing w:after="160" w:line="259" w:lineRule="auto"/>
              <w:ind w:left="0"/>
              <w:jc w:val="both"/>
              <w:rPr>
                <w:spacing w:val="-5"/>
                <w:sz w:val="28"/>
                <w:szCs w:val="28"/>
              </w:rPr>
            </w:pPr>
            <w:r w:rsidRPr="00F25F68">
              <w:rPr>
                <w:spacing w:val="-5"/>
                <w:sz w:val="28"/>
                <w:szCs w:val="28"/>
              </w:rPr>
              <w:t>Персональную ответственность за деятельность комиссии несет председатель комиссии.</w:t>
            </w:r>
          </w:p>
          <w:p w14:paraId="18EE9897" w14:textId="77777777" w:rsidR="003D0C05" w:rsidRPr="00F25F68" w:rsidRDefault="003D0C05" w:rsidP="003D0C05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60922E" w14:textId="77777777" w:rsidR="003D0C05" w:rsidRPr="00F25F68" w:rsidRDefault="003D0C05" w:rsidP="003D0C05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D4A076" w14:textId="77777777" w:rsidR="003D0C05" w:rsidRPr="00F25F68" w:rsidRDefault="003D0C05" w:rsidP="003D0C05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1CC016" w14:textId="77777777" w:rsidR="003D0C05" w:rsidRPr="00F25F68" w:rsidRDefault="003D0C05" w:rsidP="00682B0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01D113" w14:textId="77777777" w:rsidR="003D0C05" w:rsidRPr="00F25F68" w:rsidRDefault="003D0C05" w:rsidP="003D0C05">
            <w:pPr>
              <w:suppressAutoHyphens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BEB1E0" w14:textId="77777777" w:rsidR="009245BB" w:rsidRPr="00F25F68" w:rsidRDefault="009245BB" w:rsidP="00780610">
            <w:pPr>
              <w:rPr>
                <w:sz w:val="28"/>
                <w:szCs w:val="28"/>
              </w:rPr>
            </w:pPr>
          </w:p>
        </w:tc>
      </w:tr>
    </w:tbl>
    <w:p w14:paraId="3FC15898" w14:textId="77777777" w:rsidR="00342BEB" w:rsidRPr="00F25F68" w:rsidRDefault="00342BEB" w:rsidP="00B747C8">
      <w:pPr>
        <w:rPr>
          <w:rFonts w:eastAsia="Arial"/>
          <w:sz w:val="28"/>
          <w:szCs w:val="28"/>
        </w:rPr>
      </w:pPr>
    </w:p>
    <w:sectPr w:rsidR="00342BEB" w:rsidRPr="00F25F68" w:rsidSect="00354C1A">
      <w:footnotePr>
        <w:pos w:val="beneathText"/>
      </w:footnotePr>
      <w:pgSz w:w="11905" w:h="16837"/>
      <w:pgMar w:top="426" w:right="565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monBullets">
    <w:altName w:val="Symbol"/>
    <w:charset w:val="02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ultant">
    <w:altName w:val="Courier New"/>
    <w:charset w:val="CC"/>
    <w:family w:val="modern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69016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  <w:sz w:val="24"/>
        <w:szCs w:val="24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  <w:b w:val="0"/>
        <w:i w:val="0"/>
        <w:sz w:val="24"/>
        <w:szCs w:val="24"/>
      </w:rPr>
    </w:lvl>
  </w:abstractNum>
  <w:abstractNum w:abstractNumId="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2BC178C"/>
    <w:multiLevelType w:val="multilevel"/>
    <w:tmpl w:val="2A88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3E2163A"/>
    <w:multiLevelType w:val="multilevel"/>
    <w:tmpl w:val="C3BC7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06FE7144"/>
    <w:multiLevelType w:val="hybridMultilevel"/>
    <w:tmpl w:val="3BB05026"/>
    <w:lvl w:ilvl="0" w:tplc="3DC8B3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341553"/>
    <w:multiLevelType w:val="hybridMultilevel"/>
    <w:tmpl w:val="6174FA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011B8"/>
    <w:multiLevelType w:val="multilevel"/>
    <w:tmpl w:val="DC9E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424CF5"/>
    <w:multiLevelType w:val="hybridMultilevel"/>
    <w:tmpl w:val="17E2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DE2019"/>
    <w:multiLevelType w:val="multilevel"/>
    <w:tmpl w:val="1E2034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19D12974"/>
    <w:multiLevelType w:val="hybridMultilevel"/>
    <w:tmpl w:val="C084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A4EBB"/>
    <w:multiLevelType w:val="multilevel"/>
    <w:tmpl w:val="42F8713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9" w15:restartNumberingAfterBreak="0">
    <w:nsid w:val="263757DD"/>
    <w:multiLevelType w:val="multilevel"/>
    <w:tmpl w:val="11B8F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3CE855AB"/>
    <w:multiLevelType w:val="multilevel"/>
    <w:tmpl w:val="B5AC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20336C"/>
    <w:multiLevelType w:val="hybridMultilevel"/>
    <w:tmpl w:val="DF24E6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70A7E"/>
    <w:multiLevelType w:val="hybridMultilevel"/>
    <w:tmpl w:val="6CD6E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27F97"/>
    <w:multiLevelType w:val="hybridMultilevel"/>
    <w:tmpl w:val="BD6E9964"/>
    <w:lvl w:ilvl="0" w:tplc="22CA26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94A37"/>
    <w:multiLevelType w:val="multilevel"/>
    <w:tmpl w:val="B3C2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A03986"/>
    <w:multiLevelType w:val="hybridMultilevel"/>
    <w:tmpl w:val="C3CE3120"/>
    <w:lvl w:ilvl="0" w:tplc="B50E6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004C50"/>
    <w:multiLevelType w:val="hybridMultilevel"/>
    <w:tmpl w:val="1708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9776E"/>
    <w:multiLevelType w:val="multilevel"/>
    <w:tmpl w:val="045C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770783">
    <w:abstractNumId w:val="17"/>
  </w:num>
  <w:num w:numId="2" w16cid:durableId="835149271">
    <w:abstractNumId w:val="15"/>
  </w:num>
  <w:num w:numId="3" w16cid:durableId="138422517">
    <w:abstractNumId w:val="0"/>
  </w:num>
  <w:num w:numId="4" w16cid:durableId="165246115">
    <w:abstractNumId w:val="1"/>
  </w:num>
  <w:num w:numId="5" w16cid:durableId="1781754835">
    <w:abstractNumId w:val="2"/>
  </w:num>
  <w:num w:numId="6" w16cid:durableId="1006398666">
    <w:abstractNumId w:val="22"/>
  </w:num>
  <w:num w:numId="7" w16cid:durableId="122815741">
    <w:abstractNumId w:val="18"/>
  </w:num>
  <w:num w:numId="8" w16cid:durableId="976835657">
    <w:abstractNumId w:val="11"/>
  </w:num>
  <w:num w:numId="9" w16cid:durableId="1319840652">
    <w:abstractNumId w:val="16"/>
  </w:num>
  <w:num w:numId="10" w16cid:durableId="1218471883">
    <w:abstractNumId w:val="19"/>
  </w:num>
  <w:num w:numId="11" w16cid:durableId="1142117894">
    <w:abstractNumId w:val="5"/>
  </w:num>
  <w:num w:numId="12" w16cid:durableId="1465922428">
    <w:abstractNumId w:val="7"/>
  </w:num>
  <w:num w:numId="13" w16cid:durableId="39478053">
    <w:abstractNumId w:val="25"/>
  </w:num>
  <w:num w:numId="14" w16cid:durableId="191654690">
    <w:abstractNumId w:val="14"/>
  </w:num>
  <w:num w:numId="15" w16cid:durableId="1887982477">
    <w:abstractNumId w:val="24"/>
  </w:num>
  <w:num w:numId="16" w16cid:durableId="461657555">
    <w:abstractNumId w:val="20"/>
  </w:num>
  <w:num w:numId="17" w16cid:durableId="738944651">
    <w:abstractNumId w:val="27"/>
  </w:num>
  <w:num w:numId="18" w16cid:durableId="1873180962">
    <w:abstractNumId w:val="10"/>
  </w:num>
  <w:num w:numId="19" w16cid:durableId="733351586">
    <w:abstractNumId w:val="12"/>
  </w:num>
  <w:num w:numId="20" w16cid:durableId="508913445">
    <w:abstractNumId w:val="26"/>
  </w:num>
  <w:num w:numId="21" w16cid:durableId="879898167">
    <w:abstractNumId w:val="13"/>
  </w:num>
  <w:num w:numId="22" w16cid:durableId="443769873">
    <w:abstractNumId w:val="23"/>
  </w:num>
  <w:num w:numId="23" w16cid:durableId="754670395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574"/>
    <w:rsid w:val="0003423A"/>
    <w:rsid w:val="00050820"/>
    <w:rsid w:val="0006052D"/>
    <w:rsid w:val="000D5D02"/>
    <w:rsid w:val="00125BCE"/>
    <w:rsid w:val="001271CF"/>
    <w:rsid w:val="001715AD"/>
    <w:rsid w:val="001B075D"/>
    <w:rsid w:val="001D6078"/>
    <w:rsid w:val="00200A11"/>
    <w:rsid w:val="00215F67"/>
    <w:rsid w:val="00226D75"/>
    <w:rsid w:val="002318DE"/>
    <w:rsid w:val="00267976"/>
    <w:rsid w:val="0028660A"/>
    <w:rsid w:val="002A3657"/>
    <w:rsid w:val="002B0965"/>
    <w:rsid w:val="002B77C7"/>
    <w:rsid w:val="002C3D55"/>
    <w:rsid w:val="002C5522"/>
    <w:rsid w:val="002E0F3B"/>
    <w:rsid w:val="002F4C37"/>
    <w:rsid w:val="002F666F"/>
    <w:rsid w:val="00300803"/>
    <w:rsid w:val="003117B3"/>
    <w:rsid w:val="00316D64"/>
    <w:rsid w:val="003266E1"/>
    <w:rsid w:val="00342BEB"/>
    <w:rsid w:val="00354C1A"/>
    <w:rsid w:val="003654AB"/>
    <w:rsid w:val="003703F7"/>
    <w:rsid w:val="003A278A"/>
    <w:rsid w:val="003D0C05"/>
    <w:rsid w:val="003F07CF"/>
    <w:rsid w:val="003F40A1"/>
    <w:rsid w:val="00410DF7"/>
    <w:rsid w:val="004141E3"/>
    <w:rsid w:val="00444489"/>
    <w:rsid w:val="004A4EB6"/>
    <w:rsid w:val="00523B26"/>
    <w:rsid w:val="0057019E"/>
    <w:rsid w:val="005943BF"/>
    <w:rsid w:val="005A3F93"/>
    <w:rsid w:val="00621983"/>
    <w:rsid w:val="00631C3F"/>
    <w:rsid w:val="00665440"/>
    <w:rsid w:val="006672AB"/>
    <w:rsid w:val="00682B04"/>
    <w:rsid w:val="00682CF8"/>
    <w:rsid w:val="006968C2"/>
    <w:rsid w:val="006E2BA3"/>
    <w:rsid w:val="00722D9A"/>
    <w:rsid w:val="00723127"/>
    <w:rsid w:val="0075034E"/>
    <w:rsid w:val="00766AC9"/>
    <w:rsid w:val="007707B6"/>
    <w:rsid w:val="00780610"/>
    <w:rsid w:val="007A45EF"/>
    <w:rsid w:val="007B736C"/>
    <w:rsid w:val="007E4D61"/>
    <w:rsid w:val="007F1E50"/>
    <w:rsid w:val="0085032A"/>
    <w:rsid w:val="00857940"/>
    <w:rsid w:val="00865F6F"/>
    <w:rsid w:val="00874845"/>
    <w:rsid w:val="008A2010"/>
    <w:rsid w:val="008F6764"/>
    <w:rsid w:val="009171A8"/>
    <w:rsid w:val="009245BB"/>
    <w:rsid w:val="00936138"/>
    <w:rsid w:val="00937979"/>
    <w:rsid w:val="00941373"/>
    <w:rsid w:val="00947CE1"/>
    <w:rsid w:val="009A6B1C"/>
    <w:rsid w:val="00A02194"/>
    <w:rsid w:val="00A31E7D"/>
    <w:rsid w:val="00B00570"/>
    <w:rsid w:val="00B07936"/>
    <w:rsid w:val="00B15F90"/>
    <w:rsid w:val="00B22D16"/>
    <w:rsid w:val="00B514C4"/>
    <w:rsid w:val="00B72951"/>
    <w:rsid w:val="00B747C8"/>
    <w:rsid w:val="00BA4161"/>
    <w:rsid w:val="00BB5C4B"/>
    <w:rsid w:val="00C04582"/>
    <w:rsid w:val="00CA2F79"/>
    <w:rsid w:val="00CD476D"/>
    <w:rsid w:val="00CE244F"/>
    <w:rsid w:val="00CE4922"/>
    <w:rsid w:val="00CF7C2C"/>
    <w:rsid w:val="00D03546"/>
    <w:rsid w:val="00D839A8"/>
    <w:rsid w:val="00DD25AF"/>
    <w:rsid w:val="00DD7050"/>
    <w:rsid w:val="00DD779A"/>
    <w:rsid w:val="00E17117"/>
    <w:rsid w:val="00E23A8D"/>
    <w:rsid w:val="00E32F77"/>
    <w:rsid w:val="00E66574"/>
    <w:rsid w:val="00E775D0"/>
    <w:rsid w:val="00E95F72"/>
    <w:rsid w:val="00F25F68"/>
    <w:rsid w:val="00F4070D"/>
    <w:rsid w:val="00F427F3"/>
    <w:rsid w:val="00F471EF"/>
    <w:rsid w:val="00F5189A"/>
    <w:rsid w:val="00F75A69"/>
    <w:rsid w:val="00F816A4"/>
    <w:rsid w:val="00F81F91"/>
    <w:rsid w:val="00FC293B"/>
    <w:rsid w:val="00FD71B8"/>
    <w:rsid w:val="00FE04ED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870C"/>
  <w15:docId w15:val="{7CC8AC5E-0C49-4B45-9DCF-01E3148E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3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3654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654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54A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65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365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365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654AB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3654AB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3654AB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19E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722D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22D9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0">
    <w:name w:val="Заголовок 11"/>
    <w:basedOn w:val="a"/>
    <w:next w:val="a"/>
    <w:link w:val="10"/>
    <w:qFormat/>
    <w:rsid w:val="003654A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customStyle="1" w:styleId="20">
    <w:name w:val="Заголовок 2 Знак"/>
    <w:basedOn w:val="a0"/>
    <w:link w:val="2"/>
    <w:rsid w:val="003654AB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654AB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3654AB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3654AB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3654AB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3654AB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3654AB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3654AB"/>
    <w:rPr>
      <w:rFonts w:ascii="Cambria" w:eastAsia="Times New Roman" w:hAnsi="Cambria" w:cs="Times New Roman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3654AB"/>
  </w:style>
  <w:style w:type="character" w:customStyle="1" w:styleId="10">
    <w:name w:val="Заголовок 1 Знак"/>
    <w:basedOn w:val="a0"/>
    <w:link w:val="110"/>
    <w:rsid w:val="003654AB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rsid w:val="003654AB"/>
    <w:rPr>
      <w:b/>
      <w:bCs/>
      <w:color w:val="26282F"/>
    </w:rPr>
  </w:style>
  <w:style w:type="character" w:customStyle="1" w:styleId="a7">
    <w:name w:val="Гипертекстовая ссылка"/>
    <w:basedOn w:val="a6"/>
    <w:rsid w:val="003654AB"/>
    <w:rPr>
      <w:b w:val="0"/>
      <w:bCs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654AB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3654AB"/>
    <w:pPr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a">
    <w:name w:val="Текст ЭР (см. также)"/>
    <w:basedOn w:val="a"/>
    <w:next w:val="a"/>
    <w:uiPriority w:val="99"/>
    <w:rsid w:val="003654AB"/>
    <w:pPr>
      <w:suppressAutoHyphens w:val="0"/>
      <w:autoSpaceDE w:val="0"/>
      <w:autoSpaceDN w:val="0"/>
      <w:adjustRightInd w:val="0"/>
      <w:spacing w:before="20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b">
    <w:name w:val="Цветовое выделение для Текст"/>
    <w:uiPriority w:val="99"/>
    <w:rsid w:val="003654AB"/>
  </w:style>
  <w:style w:type="paragraph" w:customStyle="1" w:styleId="ac">
    <w:name w:val="Текст (справка)"/>
    <w:basedOn w:val="a"/>
    <w:next w:val="a"/>
    <w:uiPriority w:val="99"/>
    <w:rsid w:val="003654AB"/>
    <w:pPr>
      <w:suppressAutoHyphens w:val="0"/>
      <w:autoSpaceDE w:val="0"/>
      <w:autoSpaceDN w:val="0"/>
      <w:adjustRightInd w:val="0"/>
      <w:ind w:left="170" w:right="170"/>
    </w:pPr>
    <w:rPr>
      <w:rFonts w:ascii="Arial" w:eastAsia="Calibri" w:hAnsi="Arial" w:cs="Arial"/>
      <w:lang w:eastAsia="en-US"/>
    </w:rPr>
  </w:style>
  <w:style w:type="paragraph" w:customStyle="1" w:styleId="ad">
    <w:name w:val="Комментарий"/>
    <w:basedOn w:val="ac"/>
    <w:next w:val="a"/>
    <w:uiPriority w:val="99"/>
    <w:rsid w:val="003654AB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character" w:styleId="ae">
    <w:name w:val="Hyperlink"/>
    <w:uiPriority w:val="99"/>
    <w:rsid w:val="003654AB"/>
    <w:rPr>
      <w:color w:val="000080"/>
      <w:u w:val="single"/>
    </w:rPr>
  </w:style>
  <w:style w:type="character" w:customStyle="1" w:styleId="af">
    <w:name w:val="Символ нумерации"/>
    <w:rsid w:val="003654AB"/>
  </w:style>
  <w:style w:type="paragraph" w:customStyle="1" w:styleId="13">
    <w:name w:val="Заголовок1"/>
    <w:basedOn w:val="a"/>
    <w:next w:val="af0"/>
    <w:rsid w:val="003654AB"/>
    <w:pPr>
      <w:keepNext/>
      <w:widowControl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ru-RU" w:bidi="ru-RU"/>
    </w:rPr>
  </w:style>
  <w:style w:type="paragraph" w:styleId="af0">
    <w:name w:val="Body Text"/>
    <w:basedOn w:val="a"/>
    <w:link w:val="af1"/>
    <w:rsid w:val="003654AB"/>
    <w:pPr>
      <w:widowControl w:val="0"/>
      <w:autoSpaceDE w:val="0"/>
      <w:spacing w:after="120"/>
    </w:pPr>
    <w:rPr>
      <w:rFonts w:ascii="Arial" w:eastAsia="Arial" w:hAnsi="Arial" w:cs="Arial"/>
      <w:lang w:eastAsia="ru-RU" w:bidi="ru-RU"/>
    </w:rPr>
  </w:style>
  <w:style w:type="character" w:customStyle="1" w:styleId="af1">
    <w:name w:val="Основной текст Знак"/>
    <w:basedOn w:val="a0"/>
    <w:link w:val="af0"/>
    <w:rsid w:val="003654AB"/>
    <w:rPr>
      <w:rFonts w:ascii="Arial" w:eastAsia="Arial" w:hAnsi="Arial" w:cs="Arial"/>
      <w:sz w:val="24"/>
      <w:szCs w:val="24"/>
      <w:lang w:eastAsia="ru-RU" w:bidi="ru-RU"/>
    </w:rPr>
  </w:style>
  <w:style w:type="paragraph" w:styleId="af2">
    <w:name w:val="List"/>
    <w:basedOn w:val="af0"/>
    <w:rsid w:val="003654AB"/>
    <w:rPr>
      <w:rFonts w:cs="Mangal"/>
    </w:rPr>
  </w:style>
  <w:style w:type="paragraph" w:customStyle="1" w:styleId="14">
    <w:name w:val="Название1"/>
    <w:basedOn w:val="a"/>
    <w:rsid w:val="003654AB"/>
    <w:pPr>
      <w:widowControl w:val="0"/>
      <w:suppressLineNumbers/>
      <w:autoSpaceDE w:val="0"/>
      <w:spacing w:before="120" w:after="120"/>
    </w:pPr>
    <w:rPr>
      <w:rFonts w:ascii="Arial" w:eastAsia="Arial" w:hAnsi="Arial" w:cs="Mangal"/>
      <w:i/>
      <w:iCs/>
      <w:lang w:eastAsia="ru-RU" w:bidi="ru-RU"/>
    </w:rPr>
  </w:style>
  <w:style w:type="paragraph" w:customStyle="1" w:styleId="15">
    <w:name w:val="Указатель1"/>
    <w:basedOn w:val="a"/>
    <w:rsid w:val="003654AB"/>
    <w:pPr>
      <w:widowControl w:val="0"/>
      <w:suppressLineNumbers/>
      <w:autoSpaceDE w:val="0"/>
    </w:pPr>
    <w:rPr>
      <w:rFonts w:ascii="Arial" w:eastAsia="Arial" w:hAnsi="Arial" w:cs="Mangal"/>
      <w:lang w:eastAsia="ru-RU" w:bidi="ru-RU"/>
    </w:rPr>
  </w:style>
  <w:style w:type="paragraph" w:customStyle="1" w:styleId="af3">
    <w:name w:val="Содержимое таблицы"/>
    <w:basedOn w:val="a"/>
    <w:rsid w:val="003654AB"/>
    <w:pPr>
      <w:widowControl w:val="0"/>
      <w:suppressLineNumbers/>
      <w:autoSpaceDE w:val="0"/>
    </w:pPr>
    <w:rPr>
      <w:rFonts w:ascii="Arial" w:eastAsia="Arial" w:hAnsi="Arial" w:cs="Arial"/>
      <w:lang w:eastAsia="ru-RU" w:bidi="ru-RU"/>
    </w:rPr>
  </w:style>
  <w:style w:type="paragraph" w:customStyle="1" w:styleId="af4">
    <w:name w:val="Заголовок таблицы"/>
    <w:basedOn w:val="af3"/>
    <w:rsid w:val="003654AB"/>
    <w:pPr>
      <w:jc w:val="center"/>
    </w:pPr>
    <w:rPr>
      <w:b/>
      <w:bCs/>
    </w:rPr>
  </w:style>
  <w:style w:type="paragraph" w:styleId="af5">
    <w:name w:val="Normal (Web)"/>
    <w:basedOn w:val="a"/>
    <w:uiPriority w:val="99"/>
    <w:rsid w:val="003654A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ill">
    <w:name w:val="fill"/>
    <w:rsid w:val="003654AB"/>
  </w:style>
  <w:style w:type="character" w:customStyle="1" w:styleId="sfwc">
    <w:name w:val="sfwc"/>
    <w:rsid w:val="003654AB"/>
  </w:style>
  <w:style w:type="character" w:customStyle="1" w:styleId="sfwcfill">
    <w:name w:val="sfwcfill"/>
    <w:rsid w:val="003654AB"/>
  </w:style>
  <w:style w:type="numbering" w:customStyle="1" w:styleId="111">
    <w:name w:val="Нет списка11"/>
    <w:next w:val="a2"/>
    <w:semiHidden/>
    <w:rsid w:val="003654AB"/>
  </w:style>
  <w:style w:type="character" w:customStyle="1" w:styleId="WW8Num3z0">
    <w:name w:val="WW8Num3z0"/>
    <w:rsid w:val="003654AB"/>
    <w:rPr>
      <w:rFonts w:ascii="Symbol" w:hAnsi="Symbol" w:cs="Times New Roman"/>
      <w:b w:val="0"/>
      <w:i w:val="0"/>
      <w:sz w:val="24"/>
      <w:szCs w:val="24"/>
    </w:rPr>
  </w:style>
  <w:style w:type="character" w:customStyle="1" w:styleId="WW8Num4z0">
    <w:name w:val="WW8Num4z0"/>
    <w:rsid w:val="003654AB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z0">
    <w:name w:val="WW8Num5z0"/>
    <w:rsid w:val="003654AB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0">
    <w:name w:val="WW8Num7z0"/>
    <w:rsid w:val="003654AB"/>
    <w:rPr>
      <w:rFonts w:ascii="Symbol" w:hAnsi="Symbol" w:cs="Symbol"/>
    </w:rPr>
  </w:style>
  <w:style w:type="character" w:customStyle="1" w:styleId="WW8Num8z0">
    <w:name w:val="WW8Num8z0"/>
    <w:rsid w:val="003654AB"/>
    <w:rPr>
      <w:rFonts w:ascii="Symbol" w:hAnsi="Symbol" w:cs="Symbol"/>
    </w:rPr>
  </w:style>
  <w:style w:type="character" w:customStyle="1" w:styleId="WW8Num9z0">
    <w:name w:val="WW8Num9z0"/>
    <w:rsid w:val="003654AB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0z0">
    <w:name w:val="WW8Num10z0"/>
    <w:rsid w:val="003654AB"/>
    <w:rPr>
      <w:rFonts w:ascii="Symbol" w:hAnsi="Symbol"/>
    </w:rPr>
  </w:style>
  <w:style w:type="character" w:customStyle="1" w:styleId="WW8Num11z0">
    <w:name w:val="WW8Num11z0"/>
    <w:rsid w:val="003654AB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2z0">
    <w:name w:val="WW8Num12z0"/>
    <w:rsid w:val="003654AB"/>
    <w:rPr>
      <w:rFonts w:ascii="CommonBullets" w:hAnsi="CommonBullets" w:cs="CommonBullets"/>
    </w:rPr>
  </w:style>
  <w:style w:type="character" w:customStyle="1" w:styleId="WW8Num12z2">
    <w:name w:val="WW8Num12z2"/>
    <w:rsid w:val="003654AB"/>
    <w:rPr>
      <w:rFonts w:ascii="Wingdings" w:hAnsi="Wingdings" w:cs="Wingdings"/>
    </w:rPr>
  </w:style>
  <w:style w:type="character" w:customStyle="1" w:styleId="WW8Num12z4">
    <w:name w:val="WW8Num12z4"/>
    <w:rsid w:val="003654AB"/>
    <w:rPr>
      <w:rFonts w:ascii="Courier New" w:hAnsi="Courier New" w:cs="Courier New"/>
    </w:rPr>
  </w:style>
  <w:style w:type="character" w:customStyle="1" w:styleId="WW8Num13z0">
    <w:name w:val="WW8Num13z0"/>
    <w:rsid w:val="003654AB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654AB"/>
    <w:rPr>
      <w:rFonts w:ascii="Courier New" w:hAnsi="Courier New" w:cs="Courier New"/>
    </w:rPr>
  </w:style>
  <w:style w:type="character" w:customStyle="1" w:styleId="WW8Num15z0">
    <w:name w:val="WW8Num15z0"/>
    <w:rsid w:val="003654AB"/>
    <w:rPr>
      <w:rFonts w:ascii="Symbol" w:hAnsi="Symbol"/>
      <w:sz w:val="22"/>
      <w:szCs w:val="22"/>
    </w:rPr>
  </w:style>
  <w:style w:type="character" w:customStyle="1" w:styleId="WW8Num16z0">
    <w:name w:val="WW8Num16z0"/>
    <w:rsid w:val="003654AB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7z0">
    <w:name w:val="WW8Num17z0"/>
    <w:rsid w:val="003654AB"/>
    <w:rPr>
      <w:rFonts w:ascii="Symbol" w:hAnsi="Symbol"/>
    </w:rPr>
  </w:style>
  <w:style w:type="character" w:customStyle="1" w:styleId="WW8Num18z0">
    <w:name w:val="WW8Num18z0"/>
    <w:rsid w:val="003654AB"/>
    <w:rPr>
      <w:rFonts w:ascii="Symbol" w:hAnsi="Symbol"/>
    </w:rPr>
  </w:style>
  <w:style w:type="character" w:customStyle="1" w:styleId="WW8Num19z0">
    <w:name w:val="WW8Num19z0"/>
    <w:rsid w:val="003654AB"/>
    <w:rPr>
      <w:rFonts w:ascii="Symbol" w:hAnsi="Symbol"/>
    </w:rPr>
  </w:style>
  <w:style w:type="character" w:customStyle="1" w:styleId="WW8Num20z0">
    <w:name w:val="WW8Num20z0"/>
    <w:rsid w:val="003654AB"/>
    <w:rPr>
      <w:rFonts w:ascii="Symbol" w:hAnsi="Symbol"/>
      <w:sz w:val="24"/>
      <w:szCs w:val="24"/>
    </w:rPr>
  </w:style>
  <w:style w:type="character" w:customStyle="1" w:styleId="WW8Num22z0">
    <w:name w:val="WW8Num22z0"/>
    <w:rsid w:val="003654AB"/>
    <w:rPr>
      <w:rFonts w:ascii="Symbol" w:hAnsi="Symbol"/>
      <w:sz w:val="24"/>
      <w:szCs w:val="24"/>
    </w:rPr>
  </w:style>
  <w:style w:type="character" w:customStyle="1" w:styleId="WW8Num23z0">
    <w:name w:val="WW8Num23z0"/>
    <w:rsid w:val="003654AB"/>
    <w:rPr>
      <w:rFonts w:ascii="Symbol" w:hAnsi="Symbol" w:cs="Symbol"/>
    </w:rPr>
  </w:style>
  <w:style w:type="character" w:customStyle="1" w:styleId="WW8Num24z0">
    <w:name w:val="WW8Num24z0"/>
    <w:rsid w:val="003654AB"/>
    <w:rPr>
      <w:rFonts w:ascii="Symbol" w:hAnsi="Symbol"/>
    </w:rPr>
  </w:style>
  <w:style w:type="character" w:customStyle="1" w:styleId="WW8Num26z0">
    <w:name w:val="WW8Num26z0"/>
    <w:rsid w:val="003654AB"/>
    <w:rPr>
      <w:rFonts w:ascii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sid w:val="003654AB"/>
    <w:rPr>
      <w:rFonts w:ascii="Symbol" w:hAnsi="Symbol"/>
    </w:rPr>
  </w:style>
  <w:style w:type="character" w:customStyle="1" w:styleId="WW8Num29z0">
    <w:name w:val="WW8Num29z0"/>
    <w:rsid w:val="003654AB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1z0">
    <w:name w:val="WW8Num31z0"/>
    <w:rsid w:val="003654AB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32z0">
    <w:name w:val="WW8Num32z0"/>
    <w:rsid w:val="003654AB"/>
    <w:rPr>
      <w:b w:val="0"/>
    </w:rPr>
  </w:style>
  <w:style w:type="character" w:customStyle="1" w:styleId="WW8Num34z1">
    <w:name w:val="WW8Num34z1"/>
    <w:rsid w:val="003654AB"/>
    <w:rPr>
      <w:rFonts w:ascii="Courier New" w:hAnsi="Courier New" w:cs="Courier New"/>
    </w:rPr>
  </w:style>
  <w:style w:type="character" w:customStyle="1" w:styleId="WW8Num35z0">
    <w:name w:val="WW8Num35z0"/>
    <w:rsid w:val="003654AB"/>
    <w:rPr>
      <w:rFonts w:ascii="Symbol" w:hAnsi="Symbol" w:cs="Symbol"/>
    </w:rPr>
  </w:style>
  <w:style w:type="character" w:customStyle="1" w:styleId="WW8Num36z1">
    <w:name w:val="WW8Num36z1"/>
    <w:rsid w:val="003654AB"/>
    <w:rPr>
      <w:rFonts w:ascii="Courier New" w:hAnsi="Courier New"/>
      <w:b w:val="0"/>
      <w:i w:val="0"/>
      <w:sz w:val="24"/>
    </w:rPr>
  </w:style>
  <w:style w:type="character" w:customStyle="1" w:styleId="WW8Num36z2">
    <w:name w:val="WW8Num36z2"/>
    <w:rsid w:val="003654AB"/>
    <w:rPr>
      <w:rFonts w:ascii="Wingdings" w:hAnsi="Wingdings" w:cs="Wingdings"/>
    </w:rPr>
  </w:style>
  <w:style w:type="character" w:customStyle="1" w:styleId="WW8Num36z3">
    <w:name w:val="WW8Num36z3"/>
    <w:rsid w:val="003654AB"/>
    <w:rPr>
      <w:rFonts w:ascii="Symbol" w:hAnsi="Symbol"/>
    </w:rPr>
  </w:style>
  <w:style w:type="character" w:customStyle="1" w:styleId="WW8Num37z0">
    <w:name w:val="WW8Num37z0"/>
    <w:rsid w:val="003654AB"/>
    <w:rPr>
      <w:rFonts w:ascii="Symbol" w:hAnsi="Symbol"/>
    </w:rPr>
  </w:style>
  <w:style w:type="character" w:customStyle="1" w:styleId="Absatz-Standardschriftart">
    <w:name w:val="Absatz-Standardschriftart"/>
    <w:rsid w:val="003654AB"/>
  </w:style>
  <w:style w:type="character" w:customStyle="1" w:styleId="WW-Absatz-Standardschriftart">
    <w:name w:val="WW-Absatz-Standardschriftart"/>
    <w:rsid w:val="003654AB"/>
  </w:style>
  <w:style w:type="character" w:customStyle="1" w:styleId="WW8Num2z0">
    <w:name w:val="WW8Num2z0"/>
    <w:rsid w:val="003654AB"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rsid w:val="003654AB"/>
    <w:rPr>
      <w:rFonts w:ascii="Symbol" w:hAnsi="Symbol" w:cs="Symbol"/>
    </w:rPr>
  </w:style>
  <w:style w:type="character" w:customStyle="1" w:styleId="WW8Num11z2">
    <w:name w:val="WW8Num11z2"/>
    <w:rsid w:val="003654AB"/>
    <w:rPr>
      <w:rFonts w:ascii="Wingdings" w:hAnsi="Wingdings"/>
    </w:rPr>
  </w:style>
  <w:style w:type="character" w:customStyle="1" w:styleId="WW8Num11z4">
    <w:name w:val="WW8Num11z4"/>
    <w:rsid w:val="003654AB"/>
    <w:rPr>
      <w:rFonts w:ascii="Courier New" w:hAnsi="Courier New" w:cs="Courier New"/>
    </w:rPr>
  </w:style>
  <w:style w:type="character" w:customStyle="1" w:styleId="WW8Num21z0">
    <w:name w:val="WW8Num21z0"/>
    <w:rsid w:val="003654AB"/>
    <w:rPr>
      <w:rFonts w:ascii="Times New Roman" w:hAnsi="Times New Roman"/>
      <w:b w:val="0"/>
      <w:i w:val="0"/>
      <w:sz w:val="24"/>
    </w:rPr>
  </w:style>
  <w:style w:type="character" w:customStyle="1" w:styleId="WW8Num25z0">
    <w:name w:val="WW8Num25z0"/>
    <w:rsid w:val="003654AB"/>
    <w:rPr>
      <w:rFonts w:ascii="Symbol" w:hAnsi="Symbol"/>
    </w:rPr>
  </w:style>
  <w:style w:type="character" w:customStyle="1" w:styleId="WW8Num28z0">
    <w:name w:val="WW8Num28z0"/>
    <w:rsid w:val="003654AB"/>
    <w:rPr>
      <w:rFonts w:ascii="Symbol" w:hAnsi="Symbol"/>
      <w:sz w:val="24"/>
      <w:szCs w:val="24"/>
    </w:rPr>
  </w:style>
  <w:style w:type="character" w:customStyle="1" w:styleId="WW8Num30z0">
    <w:name w:val="WW8Num30z0"/>
    <w:rsid w:val="003654AB"/>
    <w:rPr>
      <w:rFonts w:ascii="Symbol" w:hAnsi="Symbol"/>
      <w:sz w:val="24"/>
      <w:szCs w:val="24"/>
    </w:rPr>
  </w:style>
  <w:style w:type="character" w:customStyle="1" w:styleId="WW8Num33z1">
    <w:name w:val="WW8Num33z1"/>
    <w:rsid w:val="003654AB"/>
    <w:rPr>
      <w:rFonts w:ascii="Courier New" w:hAnsi="Courier New" w:cs="Courier New"/>
    </w:rPr>
  </w:style>
  <w:style w:type="character" w:customStyle="1" w:styleId="WW8Num34z0">
    <w:name w:val="WW8Num34z0"/>
    <w:rsid w:val="003654AB"/>
    <w:rPr>
      <w:sz w:val="28"/>
    </w:rPr>
  </w:style>
  <w:style w:type="character" w:customStyle="1" w:styleId="WW8Num35z1">
    <w:name w:val="WW8Num35z1"/>
    <w:rsid w:val="003654AB"/>
    <w:rPr>
      <w:rFonts w:ascii="Times New Roman" w:hAnsi="Times New Roman"/>
      <w:b w:val="0"/>
      <w:i w:val="0"/>
      <w:sz w:val="24"/>
    </w:rPr>
  </w:style>
  <w:style w:type="character" w:customStyle="1" w:styleId="WW8Num35z2">
    <w:name w:val="WW8Num35z2"/>
    <w:rsid w:val="003654AB"/>
    <w:rPr>
      <w:rFonts w:ascii="Wingdings" w:hAnsi="Wingdings" w:cs="Wingdings"/>
    </w:rPr>
  </w:style>
  <w:style w:type="character" w:customStyle="1" w:styleId="WW8Num35z3">
    <w:name w:val="WW8Num35z3"/>
    <w:rsid w:val="003654AB"/>
    <w:rPr>
      <w:rFonts w:ascii="Symbol" w:hAnsi="Symbol"/>
    </w:rPr>
  </w:style>
  <w:style w:type="character" w:customStyle="1" w:styleId="WW8Num36z0">
    <w:name w:val="WW8Num36z0"/>
    <w:rsid w:val="003654AB"/>
    <w:rPr>
      <w:sz w:val="22"/>
      <w:szCs w:val="22"/>
    </w:rPr>
  </w:style>
  <w:style w:type="character" w:customStyle="1" w:styleId="WW-Absatz-Standardschriftart1">
    <w:name w:val="WW-Absatz-Standardschriftart1"/>
    <w:rsid w:val="003654AB"/>
  </w:style>
  <w:style w:type="character" w:customStyle="1" w:styleId="21">
    <w:name w:val="Основной шрифт абзаца2"/>
    <w:rsid w:val="003654AB"/>
  </w:style>
  <w:style w:type="character" w:customStyle="1" w:styleId="WW-Absatz-Standardschriftart11">
    <w:name w:val="WW-Absatz-Standardschriftart11"/>
    <w:rsid w:val="003654AB"/>
  </w:style>
  <w:style w:type="character" w:customStyle="1" w:styleId="WW8Num17z2">
    <w:name w:val="WW8Num17z2"/>
    <w:rsid w:val="003654AB"/>
    <w:rPr>
      <w:rFonts w:ascii="Wingdings" w:hAnsi="Wingdings"/>
    </w:rPr>
  </w:style>
  <w:style w:type="character" w:customStyle="1" w:styleId="WW8Num17z4">
    <w:name w:val="WW8Num17z4"/>
    <w:rsid w:val="003654AB"/>
    <w:rPr>
      <w:rFonts w:ascii="Courier New" w:hAnsi="Courier New" w:cs="Courier New"/>
    </w:rPr>
  </w:style>
  <w:style w:type="character" w:customStyle="1" w:styleId="WW8Num23z1">
    <w:name w:val="WW8Num23z1"/>
    <w:rsid w:val="003654AB"/>
    <w:rPr>
      <w:rFonts w:ascii="Courier New" w:hAnsi="Courier New" w:cs="Courier New"/>
    </w:rPr>
  </w:style>
  <w:style w:type="character" w:customStyle="1" w:styleId="WW8Num39z0">
    <w:name w:val="WW8Num39z0"/>
    <w:rsid w:val="003654AB"/>
    <w:rPr>
      <w:sz w:val="28"/>
    </w:rPr>
  </w:style>
  <w:style w:type="character" w:customStyle="1" w:styleId="WW8Num40z0">
    <w:name w:val="WW8Num40z0"/>
    <w:rsid w:val="003654AB"/>
    <w:rPr>
      <w:rFonts w:ascii="Symbol" w:hAnsi="Symbol"/>
    </w:rPr>
  </w:style>
  <w:style w:type="character" w:customStyle="1" w:styleId="WW8Num42z1">
    <w:name w:val="WW8Num42z1"/>
    <w:rsid w:val="003654AB"/>
    <w:rPr>
      <w:rFonts w:ascii="Courier New" w:hAnsi="Courier New" w:cs="Courier New"/>
    </w:rPr>
  </w:style>
  <w:style w:type="character" w:customStyle="1" w:styleId="WW8Num43z0">
    <w:name w:val="WW8Num43z0"/>
    <w:rsid w:val="003654AB"/>
    <w:rPr>
      <w:rFonts w:ascii="Symbol" w:hAnsi="Symbol"/>
    </w:rPr>
  </w:style>
  <w:style w:type="character" w:customStyle="1" w:styleId="WW8Num44z1">
    <w:name w:val="WW8Num44z1"/>
    <w:rsid w:val="003654AB"/>
    <w:rPr>
      <w:rFonts w:ascii="Courier New" w:hAnsi="Courier New" w:cs="Courier New"/>
    </w:rPr>
  </w:style>
  <w:style w:type="character" w:customStyle="1" w:styleId="WW8Num44z2">
    <w:name w:val="WW8Num44z2"/>
    <w:rsid w:val="003654AB"/>
    <w:rPr>
      <w:rFonts w:ascii="Wingdings" w:hAnsi="Wingdings" w:cs="Wingdings"/>
    </w:rPr>
  </w:style>
  <w:style w:type="character" w:customStyle="1" w:styleId="WW8Num44z3">
    <w:name w:val="WW8Num44z3"/>
    <w:rsid w:val="003654AB"/>
    <w:rPr>
      <w:rFonts w:ascii="Symbol" w:hAnsi="Symbol"/>
    </w:rPr>
  </w:style>
  <w:style w:type="character" w:customStyle="1" w:styleId="WW8Num45z0">
    <w:name w:val="WW8Num45z0"/>
    <w:rsid w:val="003654AB"/>
    <w:rPr>
      <w:rFonts w:ascii="Symbol" w:hAnsi="Symbol"/>
      <w:sz w:val="24"/>
      <w:szCs w:val="24"/>
    </w:rPr>
  </w:style>
  <w:style w:type="character" w:customStyle="1" w:styleId="WW-Absatz-Standardschriftart111">
    <w:name w:val="WW-Absatz-Standardschriftart111"/>
    <w:rsid w:val="003654AB"/>
  </w:style>
  <w:style w:type="character" w:customStyle="1" w:styleId="WW8Num1z0">
    <w:name w:val="WW8Num1z0"/>
    <w:rsid w:val="003654AB"/>
    <w:rPr>
      <w:rFonts w:ascii="Times New Roman" w:hAnsi="Times New Roman" w:cs="Times New Roman"/>
      <w:b w:val="0"/>
      <w:i w:val="0"/>
      <w:sz w:val="24"/>
    </w:rPr>
  </w:style>
  <w:style w:type="character" w:customStyle="1" w:styleId="WW8Num5z1">
    <w:name w:val="WW8Num5z1"/>
    <w:rsid w:val="003654AB"/>
    <w:rPr>
      <w:rFonts w:ascii="Courier New" w:hAnsi="Courier New" w:cs="Courier New"/>
    </w:rPr>
  </w:style>
  <w:style w:type="character" w:customStyle="1" w:styleId="WW8Num5z2">
    <w:name w:val="WW8Num5z2"/>
    <w:rsid w:val="003654AB"/>
    <w:rPr>
      <w:rFonts w:ascii="Wingdings" w:hAnsi="Wingdings"/>
    </w:rPr>
  </w:style>
  <w:style w:type="character" w:customStyle="1" w:styleId="WW8Num5z3">
    <w:name w:val="WW8Num5z3"/>
    <w:rsid w:val="003654AB"/>
    <w:rPr>
      <w:rFonts w:ascii="Symbol" w:hAnsi="Symbol"/>
    </w:rPr>
  </w:style>
  <w:style w:type="character" w:customStyle="1" w:styleId="WW8Num6z1">
    <w:name w:val="WW8Num6z1"/>
    <w:rsid w:val="003654AB"/>
    <w:rPr>
      <w:rFonts w:ascii="Courier New" w:hAnsi="Courier New" w:cs="Courier New"/>
    </w:rPr>
  </w:style>
  <w:style w:type="character" w:customStyle="1" w:styleId="WW8Num6z2">
    <w:name w:val="WW8Num6z2"/>
    <w:rsid w:val="003654AB"/>
    <w:rPr>
      <w:rFonts w:ascii="Wingdings" w:hAnsi="Wingdings" w:cs="Wingdings"/>
    </w:rPr>
  </w:style>
  <w:style w:type="character" w:customStyle="1" w:styleId="WW8Num7z1">
    <w:name w:val="WW8Num7z1"/>
    <w:rsid w:val="003654AB"/>
    <w:rPr>
      <w:rFonts w:ascii="Courier New" w:hAnsi="Courier New" w:cs="Courier New"/>
    </w:rPr>
  </w:style>
  <w:style w:type="character" w:customStyle="1" w:styleId="WW8Num7z2">
    <w:name w:val="WW8Num7z2"/>
    <w:rsid w:val="003654AB"/>
    <w:rPr>
      <w:rFonts w:ascii="Wingdings" w:hAnsi="Wingdings" w:cs="Wingdings"/>
    </w:rPr>
  </w:style>
  <w:style w:type="character" w:customStyle="1" w:styleId="WW8Num8z1">
    <w:name w:val="WW8Num8z1"/>
    <w:rsid w:val="003654AB"/>
    <w:rPr>
      <w:rFonts w:ascii="Courier New" w:hAnsi="Courier New" w:cs="Courier New"/>
    </w:rPr>
  </w:style>
  <w:style w:type="character" w:customStyle="1" w:styleId="WW8Num8z2">
    <w:name w:val="WW8Num8z2"/>
    <w:rsid w:val="003654AB"/>
    <w:rPr>
      <w:rFonts w:ascii="Wingdings" w:hAnsi="Wingdings" w:cs="Wingdings"/>
    </w:rPr>
  </w:style>
  <w:style w:type="character" w:customStyle="1" w:styleId="WW8Num9z1">
    <w:name w:val="WW8Num9z1"/>
    <w:rsid w:val="003654AB"/>
    <w:rPr>
      <w:rFonts w:ascii="Courier New" w:hAnsi="Courier New" w:cs="Courier New"/>
    </w:rPr>
  </w:style>
  <w:style w:type="character" w:customStyle="1" w:styleId="WW8Num9z2">
    <w:name w:val="WW8Num9z2"/>
    <w:rsid w:val="003654AB"/>
    <w:rPr>
      <w:rFonts w:ascii="Wingdings" w:hAnsi="Wingdings" w:cs="Wingdings"/>
    </w:rPr>
  </w:style>
  <w:style w:type="character" w:customStyle="1" w:styleId="WW8Num9z3">
    <w:name w:val="WW8Num9z3"/>
    <w:rsid w:val="003654AB"/>
    <w:rPr>
      <w:rFonts w:ascii="Symbol" w:hAnsi="Symbol" w:cs="Symbol"/>
    </w:rPr>
  </w:style>
  <w:style w:type="character" w:customStyle="1" w:styleId="WW8Num10z1">
    <w:name w:val="WW8Num10z1"/>
    <w:rsid w:val="003654AB"/>
    <w:rPr>
      <w:rFonts w:ascii="Courier New" w:hAnsi="Courier New" w:cs="Courier New"/>
    </w:rPr>
  </w:style>
  <w:style w:type="character" w:customStyle="1" w:styleId="WW8Num10z2">
    <w:name w:val="WW8Num10z2"/>
    <w:rsid w:val="003654AB"/>
    <w:rPr>
      <w:rFonts w:ascii="Wingdings" w:hAnsi="Wingdings"/>
    </w:rPr>
  </w:style>
  <w:style w:type="character" w:customStyle="1" w:styleId="WW8Num12z1">
    <w:name w:val="WW8Num12z1"/>
    <w:rsid w:val="003654AB"/>
    <w:rPr>
      <w:rFonts w:ascii="Courier New" w:hAnsi="Courier New" w:cs="Courier New"/>
    </w:rPr>
  </w:style>
  <w:style w:type="character" w:customStyle="1" w:styleId="WW8Num12z3">
    <w:name w:val="WW8Num12z3"/>
    <w:rsid w:val="003654AB"/>
    <w:rPr>
      <w:rFonts w:ascii="Symbol" w:hAnsi="Symbol" w:cs="Symbol"/>
    </w:rPr>
  </w:style>
  <w:style w:type="character" w:customStyle="1" w:styleId="WW8Num14z2">
    <w:name w:val="WW8Num14z2"/>
    <w:rsid w:val="003654AB"/>
    <w:rPr>
      <w:rFonts w:ascii="Wingdings" w:hAnsi="Wingdings"/>
    </w:rPr>
  </w:style>
  <w:style w:type="character" w:customStyle="1" w:styleId="WW8Num14z3">
    <w:name w:val="WW8Num14z3"/>
    <w:rsid w:val="003654AB"/>
    <w:rPr>
      <w:rFonts w:ascii="Symbol" w:hAnsi="Symbol"/>
    </w:rPr>
  </w:style>
  <w:style w:type="character" w:customStyle="1" w:styleId="WW8Num15z1">
    <w:name w:val="WW8Num15z1"/>
    <w:rsid w:val="003654AB"/>
    <w:rPr>
      <w:sz w:val="22"/>
      <w:szCs w:val="22"/>
    </w:rPr>
  </w:style>
  <w:style w:type="character" w:customStyle="1" w:styleId="WW8Num15z2">
    <w:name w:val="WW8Num15z2"/>
    <w:rsid w:val="003654AB"/>
    <w:rPr>
      <w:rFonts w:ascii="Wingdings" w:hAnsi="Wingdings"/>
    </w:rPr>
  </w:style>
  <w:style w:type="character" w:customStyle="1" w:styleId="WW8Num15z3">
    <w:name w:val="WW8Num15z3"/>
    <w:rsid w:val="003654AB"/>
    <w:rPr>
      <w:rFonts w:ascii="Symbol" w:hAnsi="Symbol"/>
    </w:rPr>
  </w:style>
  <w:style w:type="character" w:customStyle="1" w:styleId="WW8Num15z4">
    <w:name w:val="WW8Num15z4"/>
    <w:rsid w:val="003654AB"/>
    <w:rPr>
      <w:rFonts w:ascii="Courier New" w:hAnsi="Courier New" w:cs="Courier New"/>
    </w:rPr>
  </w:style>
  <w:style w:type="character" w:customStyle="1" w:styleId="WW8Num20z1">
    <w:name w:val="WW8Num20z1"/>
    <w:rsid w:val="003654AB"/>
    <w:rPr>
      <w:rFonts w:ascii="Courier New" w:hAnsi="Courier New" w:cs="Courier New"/>
    </w:rPr>
  </w:style>
  <w:style w:type="character" w:customStyle="1" w:styleId="WW8Num20z2">
    <w:name w:val="WW8Num20z2"/>
    <w:rsid w:val="003654AB"/>
    <w:rPr>
      <w:rFonts w:ascii="Wingdings" w:hAnsi="Wingdings"/>
    </w:rPr>
  </w:style>
  <w:style w:type="character" w:customStyle="1" w:styleId="WW8Num20z3">
    <w:name w:val="WW8Num20z3"/>
    <w:rsid w:val="003654AB"/>
    <w:rPr>
      <w:rFonts w:ascii="Symbol" w:hAnsi="Symbol"/>
    </w:rPr>
  </w:style>
  <w:style w:type="character" w:customStyle="1" w:styleId="WW8Num22z1">
    <w:name w:val="WW8Num22z1"/>
    <w:rsid w:val="003654AB"/>
    <w:rPr>
      <w:rFonts w:ascii="Courier New" w:hAnsi="Courier New" w:cs="Courier New"/>
    </w:rPr>
  </w:style>
  <w:style w:type="character" w:customStyle="1" w:styleId="WW8Num22z2">
    <w:name w:val="WW8Num22z2"/>
    <w:rsid w:val="003654AB"/>
    <w:rPr>
      <w:rFonts w:ascii="Wingdings" w:hAnsi="Wingdings"/>
    </w:rPr>
  </w:style>
  <w:style w:type="character" w:customStyle="1" w:styleId="WW8Num22z3">
    <w:name w:val="WW8Num22z3"/>
    <w:rsid w:val="003654AB"/>
    <w:rPr>
      <w:rFonts w:ascii="Symbol" w:hAnsi="Symbol"/>
    </w:rPr>
  </w:style>
  <w:style w:type="character" w:customStyle="1" w:styleId="WW8Num23z2">
    <w:name w:val="WW8Num23z2"/>
    <w:rsid w:val="003654AB"/>
    <w:rPr>
      <w:rFonts w:ascii="Wingdings" w:hAnsi="Wingdings" w:cs="Wingdings"/>
    </w:rPr>
  </w:style>
  <w:style w:type="character" w:customStyle="1" w:styleId="WW8Num24z2">
    <w:name w:val="WW8Num24z2"/>
    <w:rsid w:val="003654AB"/>
    <w:rPr>
      <w:rFonts w:ascii="Wingdings" w:hAnsi="Wingdings"/>
    </w:rPr>
  </w:style>
  <w:style w:type="character" w:customStyle="1" w:styleId="WW8Num24z4">
    <w:name w:val="WW8Num24z4"/>
    <w:rsid w:val="003654AB"/>
    <w:rPr>
      <w:rFonts w:ascii="Courier New" w:hAnsi="Courier New" w:cs="Courier New"/>
    </w:rPr>
  </w:style>
  <w:style w:type="character" w:customStyle="1" w:styleId="WW8Num25z1">
    <w:name w:val="WW8Num25z1"/>
    <w:rsid w:val="003654AB"/>
    <w:rPr>
      <w:rFonts w:ascii="Courier New" w:hAnsi="Courier New" w:cs="Courier New"/>
    </w:rPr>
  </w:style>
  <w:style w:type="character" w:customStyle="1" w:styleId="WW8Num25z2">
    <w:name w:val="WW8Num25z2"/>
    <w:rsid w:val="003654AB"/>
    <w:rPr>
      <w:rFonts w:ascii="Wingdings" w:hAnsi="Wingdings"/>
    </w:rPr>
  </w:style>
  <w:style w:type="character" w:customStyle="1" w:styleId="WW8Num27z1">
    <w:name w:val="WW8Num27z1"/>
    <w:rsid w:val="003654AB"/>
    <w:rPr>
      <w:rFonts w:ascii="Courier New" w:hAnsi="Courier New" w:cs="Courier New"/>
    </w:rPr>
  </w:style>
  <w:style w:type="character" w:customStyle="1" w:styleId="WW8Num27z2">
    <w:name w:val="WW8Num27z2"/>
    <w:rsid w:val="003654AB"/>
    <w:rPr>
      <w:rFonts w:ascii="Wingdings" w:hAnsi="Wingdings"/>
    </w:rPr>
  </w:style>
  <w:style w:type="character" w:customStyle="1" w:styleId="WW8Num28z1">
    <w:name w:val="WW8Num28z1"/>
    <w:rsid w:val="003654AB"/>
    <w:rPr>
      <w:rFonts w:ascii="Courier New" w:hAnsi="Courier New" w:cs="Courier New"/>
    </w:rPr>
  </w:style>
  <w:style w:type="character" w:customStyle="1" w:styleId="WW8Num28z2">
    <w:name w:val="WW8Num28z2"/>
    <w:rsid w:val="003654AB"/>
    <w:rPr>
      <w:rFonts w:ascii="Wingdings" w:hAnsi="Wingdings"/>
    </w:rPr>
  </w:style>
  <w:style w:type="character" w:customStyle="1" w:styleId="WW8Num28z3">
    <w:name w:val="WW8Num28z3"/>
    <w:rsid w:val="003654AB"/>
    <w:rPr>
      <w:rFonts w:ascii="Symbol" w:hAnsi="Symbol"/>
    </w:rPr>
  </w:style>
  <w:style w:type="character" w:customStyle="1" w:styleId="WW8Num29z1">
    <w:name w:val="WW8Num29z1"/>
    <w:rsid w:val="003654AB"/>
    <w:rPr>
      <w:rFonts w:ascii="Courier New" w:hAnsi="Courier New" w:cs="Courier New"/>
    </w:rPr>
  </w:style>
  <w:style w:type="character" w:customStyle="1" w:styleId="WW8Num29z2">
    <w:name w:val="WW8Num29z2"/>
    <w:rsid w:val="003654AB"/>
    <w:rPr>
      <w:rFonts w:ascii="Wingdings" w:hAnsi="Wingdings"/>
    </w:rPr>
  </w:style>
  <w:style w:type="character" w:customStyle="1" w:styleId="WW8Num29z3">
    <w:name w:val="WW8Num29z3"/>
    <w:rsid w:val="003654AB"/>
    <w:rPr>
      <w:rFonts w:ascii="Symbol" w:hAnsi="Symbol"/>
    </w:rPr>
  </w:style>
  <w:style w:type="character" w:customStyle="1" w:styleId="WW8Num30z1">
    <w:name w:val="WW8Num30z1"/>
    <w:rsid w:val="003654AB"/>
    <w:rPr>
      <w:rFonts w:ascii="Courier New" w:hAnsi="Courier New" w:cs="Courier New"/>
    </w:rPr>
  </w:style>
  <w:style w:type="character" w:customStyle="1" w:styleId="WW8Num30z2">
    <w:name w:val="WW8Num30z2"/>
    <w:rsid w:val="003654AB"/>
    <w:rPr>
      <w:rFonts w:ascii="Wingdings" w:hAnsi="Wingdings"/>
    </w:rPr>
  </w:style>
  <w:style w:type="character" w:customStyle="1" w:styleId="WW8Num30z3">
    <w:name w:val="WW8Num30z3"/>
    <w:rsid w:val="003654AB"/>
    <w:rPr>
      <w:rFonts w:ascii="Symbol" w:hAnsi="Symbol"/>
    </w:rPr>
  </w:style>
  <w:style w:type="character" w:customStyle="1" w:styleId="WW8Num31z1">
    <w:name w:val="WW8Num31z1"/>
    <w:rsid w:val="003654AB"/>
    <w:rPr>
      <w:rFonts w:ascii="Courier New" w:hAnsi="Courier New" w:cs="Courier New"/>
    </w:rPr>
  </w:style>
  <w:style w:type="character" w:customStyle="1" w:styleId="WW8Num31z2">
    <w:name w:val="WW8Num31z2"/>
    <w:rsid w:val="003654AB"/>
    <w:rPr>
      <w:rFonts w:ascii="Wingdings" w:hAnsi="Wingdings"/>
    </w:rPr>
  </w:style>
  <w:style w:type="character" w:customStyle="1" w:styleId="WW8Num31z3">
    <w:name w:val="WW8Num31z3"/>
    <w:rsid w:val="003654AB"/>
    <w:rPr>
      <w:rFonts w:ascii="Symbol" w:hAnsi="Symbol"/>
    </w:rPr>
  </w:style>
  <w:style w:type="character" w:customStyle="1" w:styleId="WW8Num33z0">
    <w:name w:val="WW8Num33z0"/>
    <w:rsid w:val="003654AB"/>
    <w:rPr>
      <w:rFonts w:ascii="Symbol" w:hAnsi="Symbol"/>
      <w:sz w:val="24"/>
      <w:szCs w:val="24"/>
    </w:rPr>
  </w:style>
  <w:style w:type="character" w:customStyle="1" w:styleId="WW8Num33z2">
    <w:name w:val="WW8Num33z2"/>
    <w:rsid w:val="003654AB"/>
    <w:rPr>
      <w:rFonts w:ascii="Wingdings" w:hAnsi="Wingdings"/>
    </w:rPr>
  </w:style>
  <w:style w:type="character" w:customStyle="1" w:styleId="WW8Num33z3">
    <w:name w:val="WW8Num33z3"/>
    <w:rsid w:val="003654AB"/>
    <w:rPr>
      <w:rFonts w:ascii="Symbol" w:hAnsi="Symbol"/>
    </w:rPr>
  </w:style>
  <w:style w:type="character" w:customStyle="1" w:styleId="WW8Num33z4">
    <w:name w:val="WW8Num33z4"/>
    <w:rsid w:val="003654AB"/>
    <w:rPr>
      <w:rFonts w:ascii="Courier New" w:hAnsi="Courier New" w:cs="Courier New"/>
    </w:rPr>
  </w:style>
  <w:style w:type="character" w:customStyle="1" w:styleId="WW8Num37z1">
    <w:name w:val="WW8Num37z1"/>
    <w:rsid w:val="003654AB"/>
    <w:rPr>
      <w:rFonts w:ascii="Courier New" w:hAnsi="Courier New" w:cs="Courier New"/>
    </w:rPr>
  </w:style>
  <w:style w:type="character" w:customStyle="1" w:styleId="WW8Num37z2">
    <w:name w:val="WW8Num37z2"/>
    <w:rsid w:val="003654AB"/>
    <w:rPr>
      <w:rFonts w:ascii="Wingdings" w:hAnsi="Wingdings"/>
    </w:rPr>
  </w:style>
  <w:style w:type="character" w:customStyle="1" w:styleId="WW8Num38z0">
    <w:name w:val="WW8Num38z0"/>
    <w:rsid w:val="003654AB"/>
    <w:rPr>
      <w:rFonts w:ascii="Symbol" w:hAnsi="Symbol" w:cs="Symbol"/>
    </w:rPr>
  </w:style>
  <w:style w:type="character" w:customStyle="1" w:styleId="WW8Num38z1">
    <w:name w:val="WW8Num38z1"/>
    <w:rsid w:val="003654AB"/>
    <w:rPr>
      <w:rFonts w:ascii="Courier New" w:hAnsi="Courier New" w:cs="Courier New"/>
    </w:rPr>
  </w:style>
  <w:style w:type="character" w:customStyle="1" w:styleId="WW8Num38z2">
    <w:name w:val="WW8Num38z2"/>
    <w:rsid w:val="003654AB"/>
    <w:rPr>
      <w:rFonts w:ascii="Wingdings" w:hAnsi="Wingdings" w:cs="Wingdings"/>
    </w:rPr>
  </w:style>
  <w:style w:type="character" w:customStyle="1" w:styleId="WW8Num40z1">
    <w:name w:val="WW8Num40z1"/>
    <w:rsid w:val="003654AB"/>
    <w:rPr>
      <w:rFonts w:ascii="Courier New" w:hAnsi="Courier New" w:cs="Courier New"/>
    </w:rPr>
  </w:style>
  <w:style w:type="character" w:customStyle="1" w:styleId="WW8Num40z2">
    <w:name w:val="WW8Num40z2"/>
    <w:rsid w:val="003654AB"/>
    <w:rPr>
      <w:rFonts w:ascii="Wingdings" w:hAnsi="Wingdings"/>
    </w:rPr>
  </w:style>
  <w:style w:type="character" w:customStyle="1" w:styleId="WW8Num42z0">
    <w:name w:val="WW8Num42z0"/>
    <w:rsid w:val="003654AB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42z2">
    <w:name w:val="WW8Num42z2"/>
    <w:rsid w:val="003654AB"/>
    <w:rPr>
      <w:rFonts w:ascii="Wingdings" w:hAnsi="Wingdings"/>
    </w:rPr>
  </w:style>
  <w:style w:type="character" w:customStyle="1" w:styleId="WW8Num42z3">
    <w:name w:val="WW8Num42z3"/>
    <w:rsid w:val="003654AB"/>
    <w:rPr>
      <w:rFonts w:ascii="Symbol" w:hAnsi="Symbol"/>
    </w:rPr>
  </w:style>
  <w:style w:type="character" w:customStyle="1" w:styleId="WW8Num43z1">
    <w:name w:val="WW8Num43z1"/>
    <w:rsid w:val="003654AB"/>
    <w:rPr>
      <w:sz w:val="28"/>
    </w:rPr>
  </w:style>
  <w:style w:type="character" w:customStyle="1" w:styleId="WW8Num43z2">
    <w:name w:val="WW8Num43z2"/>
    <w:rsid w:val="003654AB"/>
    <w:rPr>
      <w:rFonts w:ascii="Wingdings" w:hAnsi="Wingdings"/>
    </w:rPr>
  </w:style>
  <w:style w:type="character" w:customStyle="1" w:styleId="WW8Num43z4">
    <w:name w:val="WW8Num43z4"/>
    <w:rsid w:val="003654AB"/>
    <w:rPr>
      <w:rFonts w:ascii="Courier New" w:hAnsi="Courier New" w:cs="Courier New"/>
    </w:rPr>
  </w:style>
  <w:style w:type="character" w:customStyle="1" w:styleId="WW8Num44z0">
    <w:name w:val="WW8Num44z0"/>
    <w:rsid w:val="003654AB"/>
    <w:rPr>
      <w:rFonts w:ascii="Symbol" w:hAnsi="Symbol" w:cs="Symbol"/>
    </w:rPr>
  </w:style>
  <w:style w:type="character" w:customStyle="1" w:styleId="WW8Num45z1">
    <w:name w:val="WW8Num45z1"/>
    <w:rsid w:val="003654AB"/>
    <w:rPr>
      <w:rFonts w:ascii="Courier New" w:hAnsi="Courier New" w:cs="Courier New"/>
    </w:rPr>
  </w:style>
  <w:style w:type="character" w:customStyle="1" w:styleId="WW8Num45z2">
    <w:name w:val="WW8Num45z2"/>
    <w:rsid w:val="003654AB"/>
    <w:rPr>
      <w:rFonts w:ascii="Wingdings" w:hAnsi="Wingdings"/>
    </w:rPr>
  </w:style>
  <w:style w:type="character" w:customStyle="1" w:styleId="WW8Num45z3">
    <w:name w:val="WW8Num45z3"/>
    <w:rsid w:val="003654AB"/>
    <w:rPr>
      <w:rFonts w:ascii="Symbol" w:hAnsi="Symbol"/>
    </w:rPr>
  </w:style>
  <w:style w:type="character" w:customStyle="1" w:styleId="WW8Num46z0">
    <w:name w:val="WW8Num46z0"/>
    <w:rsid w:val="003654AB"/>
    <w:rPr>
      <w:rFonts w:ascii="Symbol" w:hAnsi="Symbol" w:cs="Symbol"/>
    </w:rPr>
  </w:style>
  <w:style w:type="character" w:customStyle="1" w:styleId="WW8Num46z1">
    <w:name w:val="WW8Num46z1"/>
    <w:rsid w:val="003654AB"/>
    <w:rPr>
      <w:rFonts w:ascii="Courier New" w:hAnsi="Courier New" w:cs="Courier New"/>
    </w:rPr>
  </w:style>
  <w:style w:type="character" w:customStyle="1" w:styleId="WW8Num46z2">
    <w:name w:val="WW8Num46z2"/>
    <w:rsid w:val="003654AB"/>
    <w:rPr>
      <w:rFonts w:ascii="Wingdings" w:hAnsi="Wingdings" w:cs="Wingdings"/>
    </w:rPr>
  </w:style>
  <w:style w:type="character" w:customStyle="1" w:styleId="WW8Num47z0">
    <w:name w:val="WW8Num47z0"/>
    <w:rsid w:val="003654AB"/>
    <w:rPr>
      <w:rFonts w:ascii="Symbol" w:hAnsi="Symbol"/>
    </w:rPr>
  </w:style>
  <w:style w:type="character" w:customStyle="1" w:styleId="WW8Num47z1">
    <w:name w:val="WW8Num47z1"/>
    <w:rsid w:val="003654AB"/>
    <w:rPr>
      <w:rFonts w:ascii="Courier New" w:hAnsi="Courier New" w:cs="Courier New"/>
    </w:rPr>
  </w:style>
  <w:style w:type="character" w:customStyle="1" w:styleId="WW8Num47z2">
    <w:name w:val="WW8Num47z2"/>
    <w:rsid w:val="003654AB"/>
    <w:rPr>
      <w:rFonts w:ascii="Wingdings" w:hAnsi="Wingdings"/>
    </w:rPr>
  </w:style>
  <w:style w:type="character" w:customStyle="1" w:styleId="WW8Num48z0">
    <w:name w:val="WW8Num48z0"/>
    <w:rsid w:val="003654AB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0z0">
    <w:name w:val="WW8Num50z0"/>
    <w:rsid w:val="003654AB"/>
    <w:rPr>
      <w:sz w:val="28"/>
    </w:rPr>
  </w:style>
  <w:style w:type="character" w:customStyle="1" w:styleId="WW8Num51z0">
    <w:name w:val="WW8Num51z0"/>
    <w:rsid w:val="003654AB"/>
    <w:rPr>
      <w:rFonts w:ascii="Symbol" w:hAnsi="Symbol"/>
      <w:sz w:val="24"/>
      <w:szCs w:val="24"/>
    </w:rPr>
  </w:style>
  <w:style w:type="character" w:customStyle="1" w:styleId="WW8Num51z1">
    <w:name w:val="WW8Num51z1"/>
    <w:rsid w:val="003654AB"/>
    <w:rPr>
      <w:rFonts w:ascii="Courier New" w:hAnsi="Courier New" w:cs="Courier New"/>
    </w:rPr>
  </w:style>
  <w:style w:type="character" w:customStyle="1" w:styleId="WW8Num51z2">
    <w:name w:val="WW8Num51z2"/>
    <w:rsid w:val="003654AB"/>
    <w:rPr>
      <w:rFonts w:ascii="Wingdings" w:hAnsi="Wingdings"/>
    </w:rPr>
  </w:style>
  <w:style w:type="character" w:customStyle="1" w:styleId="WW8Num51z3">
    <w:name w:val="WW8Num51z3"/>
    <w:rsid w:val="003654AB"/>
    <w:rPr>
      <w:rFonts w:ascii="Symbol" w:hAnsi="Symbol"/>
    </w:rPr>
  </w:style>
  <w:style w:type="character" w:customStyle="1" w:styleId="WW8Num52z0">
    <w:name w:val="WW8Num52z0"/>
    <w:rsid w:val="003654AB"/>
    <w:rPr>
      <w:rFonts w:ascii="Courier New" w:hAnsi="Courier New" w:cs="Courier New"/>
    </w:rPr>
  </w:style>
  <w:style w:type="character" w:customStyle="1" w:styleId="WW8Num52z2">
    <w:name w:val="WW8Num52z2"/>
    <w:rsid w:val="003654AB"/>
    <w:rPr>
      <w:rFonts w:ascii="Wingdings" w:hAnsi="Wingdings" w:cs="Wingdings"/>
    </w:rPr>
  </w:style>
  <w:style w:type="character" w:customStyle="1" w:styleId="WW8Num52z3">
    <w:name w:val="WW8Num52z3"/>
    <w:rsid w:val="003654AB"/>
    <w:rPr>
      <w:rFonts w:ascii="Symbol" w:hAnsi="Symbol" w:cs="Symbol"/>
    </w:rPr>
  </w:style>
  <w:style w:type="character" w:customStyle="1" w:styleId="WW8Num53z0">
    <w:name w:val="WW8Num53z0"/>
    <w:rsid w:val="003654AB"/>
    <w:rPr>
      <w:rFonts w:ascii="Symbol" w:hAnsi="Symbol" w:cs="Symbol"/>
    </w:rPr>
  </w:style>
  <w:style w:type="character" w:customStyle="1" w:styleId="WW8Num53z1">
    <w:name w:val="WW8Num53z1"/>
    <w:rsid w:val="003654AB"/>
    <w:rPr>
      <w:rFonts w:ascii="Courier New" w:hAnsi="Courier New" w:cs="Courier New"/>
    </w:rPr>
  </w:style>
  <w:style w:type="character" w:customStyle="1" w:styleId="WW8Num53z2">
    <w:name w:val="WW8Num53z2"/>
    <w:rsid w:val="003654AB"/>
    <w:rPr>
      <w:rFonts w:ascii="Wingdings" w:hAnsi="Wingdings" w:cs="Wingdings"/>
    </w:rPr>
  </w:style>
  <w:style w:type="character" w:customStyle="1" w:styleId="WW8Num54z1">
    <w:name w:val="WW8Num54z1"/>
    <w:rsid w:val="003654AB"/>
    <w:rPr>
      <w:rFonts w:ascii="Courier New" w:hAnsi="Courier New" w:cs="Courier New"/>
    </w:rPr>
  </w:style>
  <w:style w:type="character" w:customStyle="1" w:styleId="WW8Num54z2">
    <w:name w:val="WW8Num54z2"/>
    <w:rsid w:val="003654AB"/>
    <w:rPr>
      <w:rFonts w:ascii="Wingdings" w:hAnsi="Wingdings" w:cs="Wingdings"/>
    </w:rPr>
  </w:style>
  <w:style w:type="character" w:customStyle="1" w:styleId="WW8Num54z3">
    <w:name w:val="WW8Num54z3"/>
    <w:rsid w:val="003654AB"/>
    <w:rPr>
      <w:rFonts w:ascii="Symbol" w:hAnsi="Symbol" w:cs="Symbol"/>
    </w:rPr>
  </w:style>
  <w:style w:type="character" w:customStyle="1" w:styleId="WW8Num55z0">
    <w:name w:val="WW8Num55z0"/>
    <w:rsid w:val="003654AB"/>
    <w:rPr>
      <w:rFonts w:ascii="Symbol" w:hAnsi="Symbol"/>
    </w:rPr>
  </w:style>
  <w:style w:type="character" w:customStyle="1" w:styleId="WW8Num55z1">
    <w:name w:val="WW8Num55z1"/>
    <w:rsid w:val="003654AB"/>
    <w:rPr>
      <w:rFonts w:ascii="Courier New" w:hAnsi="Courier New"/>
    </w:rPr>
  </w:style>
  <w:style w:type="character" w:customStyle="1" w:styleId="WW8Num55z2">
    <w:name w:val="WW8Num55z2"/>
    <w:rsid w:val="003654AB"/>
    <w:rPr>
      <w:rFonts w:ascii="Wingdings" w:hAnsi="Wingdings"/>
    </w:rPr>
  </w:style>
  <w:style w:type="character" w:customStyle="1" w:styleId="WW8Num57z0">
    <w:name w:val="WW8Num57z0"/>
    <w:rsid w:val="003654AB"/>
    <w:rPr>
      <w:rFonts w:ascii="Symbol" w:hAnsi="Symbol"/>
    </w:rPr>
  </w:style>
  <w:style w:type="character" w:customStyle="1" w:styleId="WW8Num57z1">
    <w:name w:val="WW8Num57z1"/>
    <w:rsid w:val="003654AB"/>
    <w:rPr>
      <w:rFonts w:ascii="Courier New" w:hAnsi="Courier New" w:cs="Courier New"/>
    </w:rPr>
  </w:style>
  <w:style w:type="character" w:customStyle="1" w:styleId="WW8Num57z2">
    <w:name w:val="WW8Num57z2"/>
    <w:rsid w:val="003654AB"/>
    <w:rPr>
      <w:rFonts w:ascii="Wingdings" w:hAnsi="Wingdings"/>
    </w:rPr>
  </w:style>
  <w:style w:type="character" w:customStyle="1" w:styleId="16">
    <w:name w:val="Основной шрифт абзаца1"/>
    <w:rsid w:val="003654AB"/>
  </w:style>
  <w:style w:type="character" w:styleId="af6">
    <w:name w:val="page number"/>
    <w:rsid w:val="003654AB"/>
  </w:style>
  <w:style w:type="character" w:customStyle="1" w:styleId="71">
    <w:name w:val="Знак7"/>
    <w:rsid w:val="003654AB"/>
    <w:rPr>
      <w:sz w:val="24"/>
      <w:szCs w:val="24"/>
    </w:rPr>
  </w:style>
  <w:style w:type="character" w:customStyle="1" w:styleId="81">
    <w:name w:val="Знак8"/>
    <w:rsid w:val="003654AB"/>
    <w:rPr>
      <w:sz w:val="24"/>
      <w:szCs w:val="24"/>
    </w:rPr>
  </w:style>
  <w:style w:type="character" w:customStyle="1" w:styleId="61">
    <w:name w:val="Знак6"/>
    <w:rsid w:val="003654AB"/>
    <w:rPr>
      <w:sz w:val="24"/>
      <w:szCs w:val="24"/>
    </w:rPr>
  </w:style>
  <w:style w:type="character" w:customStyle="1" w:styleId="51">
    <w:name w:val="Знак5"/>
    <w:rsid w:val="003654AB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130">
    <w:name w:val="Знак13"/>
    <w:rsid w:val="003654A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f7">
    <w:name w:val="Символ сноски"/>
    <w:rsid w:val="003654AB"/>
    <w:rPr>
      <w:vertAlign w:val="superscript"/>
    </w:rPr>
  </w:style>
  <w:style w:type="character" w:styleId="af8">
    <w:name w:val="FollowedHyperlink"/>
    <w:uiPriority w:val="99"/>
    <w:rsid w:val="003654AB"/>
    <w:rPr>
      <w:color w:val="800080"/>
      <w:u w:val="single"/>
    </w:rPr>
  </w:style>
  <w:style w:type="character" w:customStyle="1" w:styleId="17">
    <w:name w:val="Знак17"/>
    <w:rsid w:val="003654AB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41">
    <w:name w:val="Знак4"/>
    <w:rsid w:val="003654AB"/>
    <w:rPr>
      <w:rFonts w:ascii="Tahoma" w:hAnsi="Tahoma" w:cs="Tahoma"/>
      <w:sz w:val="16"/>
      <w:szCs w:val="16"/>
    </w:rPr>
  </w:style>
  <w:style w:type="character" w:styleId="af9">
    <w:name w:val="Emphasis"/>
    <w:uiPriority w:val="20"/>
    <w:qFormat/>
    <w:rsid w:val="003654AB"/>
    <w:rPr>
      <w:i/>
      <w:iCs/>
    </w:rPr>
  </w:style>
  <w:style w:type="character" w:customStyle="1" w:styleId="rvts13">
    <w:name w:val="rvts13"/>
    <w:rsid w:val="003654AB"/>
  </w:style>
  <w:style w:type="character" w:customStyle="1" w:styleId="rvts18">
    <w:name w:val="rvts18"/>
    <w:rsid w:val="003654AB"/>
  </w:style>
  <w:style w:type="character" w:customStyle="1" w:styleId="150">
    <w:name w:val="Знак15"/>
    <w:rsid w:val="003654AB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140">
    <w:name w:val="Знак14"/>
    <w:rsid w:val="003654AB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120">
    <w:name w:val="Знак12"/>
    <w:rsid w:val="003654AB"/>
    <w:rPr>
      <w:rFonts w:ascii="Calibri" w:hAnsi="Calibri"/>
      <w:sz w:val="24"/>
      <w:szCs w:val="24"/>
      <w:lang w:val="en-US" w:eastAsia="en-US" w:bidi="en-US"/>
    </w:rPr>
  </w:style>
  <w:style w:type="character" w:customStyle="1" w:styleId="112">
    <w:name w:val="Знак11"/>
    <w:rsid w:val="003654AB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100">
    <w:name w:val="Знак10"/>
    <w:rsid w:val="003654AB"/>
    <w:rPr>
      <w:rFonts w:ascii="Cambria" w:hAnsi="Cambria"/>
      <w:sz w:val="22"/>
      <w:szCs w:val="22"/>
      <w:lang w:val="en-US" w:eastAsia="en-US" w:bidi="en-US"/>
    </w:rPr>
  </w:style>
  <w:style w:type="character" w:customStyle="1" w:styleId="afa">
    <w:name w:val="Основной шрифт"/>
    <w:rsid w:val="003654AB"/>
  </w:style>
  <w:style w:type="character" w:customStyle="1" w:styleId="31">
    <w:name w:val="Знак3"/>
    <w:rsid w:val="003654AB"/>
    <w:rPr>
      <w:rFonts w:ascii="Calibri" w:hAnsi="Calibri"/>
      <w:sz w:val="24"/>
      <w:szCs w:val="24"/>
      <w:lang w:val="en-US" w:eastAsia="en-US" w:bidi="en-US"/>
    </w:rPr>
  </w:style>
  <w:style w:type="character" w:customStyle="1" w:styleId="18">
    <w:name w:val="Знак примечания1"/>
    <w:rsid w:val="003654AB"/>
    <w:rPr>
      <w:sz w:val="16"/>
      <w:szCs w:val="16"/>
    </w:rPr>
  </w:style>
  <w:style w:type="character" w:customStyle="1" w:styleId="22">
    <w:name w:val="Знак2"/>
    <w:rsid w:val="003654AB"/>
    <w:rPr>
      <w:rFonts w:ascii="Calibri" w:hAnsi="Calibri"/>
      <w:sz w:val="24"/>
      <w:szCs w:val="24"/>
      <w:lang w:val="en-US" w:eastAsia="en-US" w:bidi="en-US"/>
    </w:rPr>
  </w:style>
  <w:style w:type="character" w:customStyle="1" w:styleId="19">
    <w:name w:val="Знак1"/>
    <w:rsid w:val="003654AB"/>
    <w:rPr>
      <w:rFonts w:ascii="Calibri" w:hAnsi="Calibri"/>
      <w:b/>
      <w:bCs/>
      <w:sz w:val="24"/>
      <w:szCs w:val="24"/>
      <w:lang w:val="en-US" w:eastAsia="en-US" w:bidi="en-US"/>
    </w:rPr>
  </w:style>
  <w:style w:type="character" w:customStyle="1" w:styleId="180">
    <w:name w:val="Знак18"/>
    <w:rsid w:val="003654AB"/>
    <w:rPr>
      <w:rFonts w:ascii="Arial" w:hAnsi="Arial" w:cs="Arial"/>
      <w:b/>
      <w:bCs/>
      <w:kern w:val="1"/>
      <w:sz w:val="32"/>
      <w:szCs w:val="32"/>
    </w:rPr>
  </w:style>
  <w:style w:type="character" w:customStyle="1" w:styleId="160">
    <w:name w:val="Знак16"/>
    <w:rsid w:val="003654AB"/>
    <w:rPr>
      <w:rFonts w:ascii="Arial" w:hAnsi="Arial" w:cs="Arial"/>
      <w:b/>
      <w:bCs/>
      <w:sz w:val="26"/>
      <w:szCs w:val="26"/>
    </w:rPr>
  </w:style>
  <w:style w:type="character" w:customStyle="1" w:styleId="afb">
    <w:name w:val="Знак Знак"/>
    <w:rsid w:val="003654AB"/>
    <w:rPr>
      <w:rFonts w:ascii="Cambria" w:hAnsi="Cambria"/>
      <w:sz w:val="24"/>
      <w:szCs w:val="24"/>
      <w:lang w:val="en-US" w:eastAsia="en-US" w:bidi="en-US"/>
    </w:rPr>
  </w:style>
  <w:style w:type="character" w:styleId="afc">
    <w:name w:val="Strong"/>
    <w:uiPriority w:val="22"/>
    <w:qFormat/>
    <w:rsid w:val="003654AB"/>
    <w:rPr>
      <w:b/>
      <w:bCs/>
    </w:rPr>
  </w:style>
  <w:style w:type="character" w:customStyle="1" w:styleId="23">
    <w:name w:val="Цитата 2 Знак"/>
    <w:rsid w:val="003654AB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afd">
    <w:name w:val="Выделенная цитата Знак"/>
    <w:rsid w:val="003654AB"/>
    <w:rPr>
      <w:rFonts w:ascii="Calibri" w:hAnsi="Calibri"/>
      <w:b/>
      <w:i/>
      <w:sz w:val="24"/>
      <w:szCs w:val="22"/>
      <w:lang w:val="en-US" w:eastAsia="en-US" w:bidi="en-US"/>
    </w:rPr>
  </w:style>
  <w:style w:type="character" w:styleId="afe">
    <w:name w:val="Subtle Emphasis"/>
    <w:qFormat/>
    <w:rsid w:val="003654AB"/>
    <w:rPr>
      <w:i/>
      <w:color w:val="5A5A5A"/>
    </w:rPr>
  </w:style>
  <w:style w:type="character" w:styleId="aff">
    <w:name w:val="Intense Emphasis"/>
    <w:qFormat/>
    <w:rsid w:val="003654AB"/>
    <w:rPr>
      <w:b/>
      <w:i/>
      <w:sz w:val="24"/>
      <w:szCs w:val="24"/>
      <w:u w:val="single"/>
    </w:rPr>
  </w:style>
  <w:style w:type="character" w:styleId="aff0">
    <w:name w:val="Subtle Reference"/>
    <w:qFormat/>
    <w:rsid w:val="003654AB"/>
    <w:rPr>
      <w:sz w:val="24"/>
      <w:szCs w:val="24"/>
      <w:u w:val="single"/>
    </w:rPr>
  </w:style>
  <w:style w:type="character" w:styleId="aff1">
    <w:name w:val="Intense Reference"/>
    <w:qFormat/>
    <w:rsid w:val="003654AB"/>
    <w:rPr>
      <w:b/>
      <w:sz w:val="24"/>
      <w:u w:val="single"/>
    </w:rPr>
  </w:style>
  <w:style w:type="character" w:styleId="aff2">
    <w:name w:val="Book Title"/>
    <w:qFormat/>
    <w:rsid w:val="003654AB"/>
    <w:rPr>
      <w:rFonts w:ascii="Cambria" w:eastAsia="Times New Roman" w:hAnsi="Cambria"/>
      <w:b/>
      <w:i/>
      <w:sz w:val="24"/>
      <w:szCs w:val="24"/>
    </w:rPr>
  </w:style>
  <w:style w:type="character" w:customStyle="1" w:styleId="91">
    <w:name w:val="Знак9"/>
    <w:rsid w:val="003654AB"/>
    <w:rPr>
      <w:sz w:val="24"/>
      <w:szCs w:val="24"/>
    </w:rPr>
  </w:style>
  <w:style w:type="paragraph" w:customStyle="1" w:styleId="24">
    <w:name w:val="Название2"/>
    <w:basedOn w:val="a"/>
    <w:rsid w:val="003654AB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rsid w:val="003654AB"/>
    <w:pPr>
      <w:suppressLineNumbers/>
    </w:pPr>
    <w:rPr>
      <w:rFonts w:cs="Tahoma"/>
    </w:rPr>
  </w:style>
  <w:style w:type="paragraph" w:styleId="aff3">
    <w:name w:val="Title"/>
    <w:basedOn w:val="13"/>
    <w:next w:val="aff4"/>
    <w:link w:val="aff5"/>
    <w:qFormat/>
    <w:rsid w:val="003654AB"/>
    <w:pPr>
      <w:widowControl/>
      <w:autoSpaceDE/>
    </w:pPr>
    <w:rPr>
      <w:rFonts w:eastAsia="MS Mincho" w:cs="Tahoma"/>
      <w:lang w:eastAsia="ar-SA" w:bidi="ar-SA"/>
    </w:rPr>
  </w:style>
  <w:style w:type="character" w:customStyle="1" w:styleId="aff5">
    <w:name w:val="Заголовок Знак"/>
    <w:basedOn w:val="a0"/>
    <w:link w:val="aff3"/>
    <w:rsid w:val="003654AB"/>
    <w:rPr>
      <w:rFonts w:ascii="Arial" w:eastAsia="MS Mincho" w:hAnsi="Arial" w:cs="Tahoma"/>
      <w:sz w:val="28"/>
      <w:szCs w:val="28"/>
      <w:lang w:eastAsia="ar-SA"/>
    </w:rPr>
  </w:style>
  <w:style w:type="paragraph" w:styleId="aff4">
    <w:name w:val="Subtitle"/>
    <w:basedOn w:val="a"/>
    <w:next w:val="a"/>
    <w:link w:val="aff6"/>
    <w:qFormat/>
    <w:rsid w:val="003654AB"/>
    <w:pPr>
      <w:spacing w:after="60"/>
      <w:jc w:val="center"/>
    </w:pPr>
    <w:rPr>
      <w:rFonts w:ascii="Cambria" w:hAnsi="Cambria"/>
      <w:lang w:val="en-US" w:eastAsia="en-US" w:bidi="en-US"/>
    </w:rPr>
  </w:style>
  <w:style w:type="character" w:customStyle="1" w:styleId="aff6">
    <w:name w:val="Подзаголовок Знак"/>
    <w:basedOn w:val="a0"/>
    <w:link w:val="aff4"/>
    <w:rsid w:val="003654AB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aff7">
    <w:name w:val="Таблица"/>
    <w:basedOn w:val="af0"/>
    <w:rsid w:val="003654AB"/>
    <w:pPr>
      <w:spacing w:after="0"/>
      <w:jc w:val="center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aff8">
    <w:name w:val="Подстрочник"/>
    <w:basedOn w:val="a"/>
    <w:rsid w:val="003654AB"/>
    <w:pPr>
      <w:widowControl w:val="0"/>
      <w:autoSpaceDE w:val="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210">
    <w:name w:val="Основной текст 21"/>
    <w:basedOn w:val="a"/>
    <w:rsid w:val="003654AB"/>
    <w:pPr>
      <w:spacing w:after="120" w:line="480" w:lineRule="auto"/>
    </w:pPr>
  </w:style>
  <w:style w:type="paragraph" w:styleId="aff9">
    <w:name w:val="footer"/>
    <w:basedOn w:val="a"/>
    <w:link w:val="affa"/>
    <w:uiPriority w:val="99"/>
    <w:rsid w:val="003654AB"/>
  </w:style>
  <w:style w:type="character" w:customStyle="1" w:styleId="affa">
    <w:name w:val="Нижний колонтитул Знак"/>
    <w:basedOn w:val="a0"/>
    <w:link w:val="aff9"/>
    <w:uiPriority w:val="99"/>
    <w:rsid w:val="00365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b">
    <w:name w:val="header"/>
    <w:basedOn w:val="a"/>
    <w:link w:val="affc"/>
    <w:uiPriority w:val="99"/>
    <w:rsid w:val="003654AB"/>
  </w:style>
  <w:style w:type="character" w:customStyle="1" w:styleId="affc">
    <w:name w:val="Верхний колонтитул Знак"/>
    <w:basedOn w:val="a0"/>
    <w:link w:val="affb"/>
    <w:uiPriority w:val="99"/>
    <w:rsid w:val="00365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d">
    <w:name w:val="Body Text Indent"/>
    <w:basedOn w:val="a"/>
    <w:link w:val="affe"/>
    <w:rsid w:val="003654AB"/>
    <w:pPr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rsid w:val="00365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3654A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11">
    <w:name w:val="Заголовок 1 Знак1"/>
    <w:basedOn w:val="a0"/>
    <w:link w:val="1"/>
    <w:uiPriority w:val="9"/>
    <w:rsid w:val="00365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fff">
    <w:name w:val="TOC Heading"/>
    <w:basedOn w:val="1"/>
    <w:next w:val="a"/>
    <w:qFormat/>
    <w:rsid w:val="003654AB"/>
    <w:pPr>
      <w:spacing w:line="276" w:lineRule="auto"/>
    </w:pPr>
    <w:rPr>
      <w:rFonts w:ascii="Cambria" w:eastAsia="Times New Roman" w:hAnsi="Cambria" w:cs="Times New Roman"/>
      <w:color w:val="365F91"/>
      <w:kern w:val="1"/>
    </w:rPr>
  </w:style>
  <w:style w:type="paragraph" w:styleId="1a">
    <w:name w:val="toc 1"/>
    <w:basedOn w:val="a"/>
    <w:next w:val="a"/>
    <w:rsid w:val="003654AB"/>
    <w:rPr>
      <w:b/>
      <w:sz w:val="28"/>
      <w:szCs w:val="28"/>
      <w:lang w:eastAsia="en-US" w:bidi="en-US"/>
    </w:rPr>
  </w:style>
  <w:style w:type="paragraph" w:styleId="26">
    <w:name w:val="toc 2"/>
    <w:basedOn w:val="a"/>
    <w:next w:val="a"/>
    <w:rsid w:val="003654AB"/>
    <w:pPr>
      <w:ind w:left="240" w:right="420"/>
    </w:pPr>
    <w:rPr>
      <w:i/>
      <w:iCs/>
      <w:spacing w:val="6"/>
      <w:lang w:eastAsia="en-US" w:bidi="en-US"/>
    </w:rPr>
  </w:style>
  <w:style w:type="paragraph" w:customStyle="1" w:styleId="52">
    <w:name w:val="Обычный (веб)5"/>
    <w:basedOn w:val="a"/>
    <w:rsid w:val="003654AB"/>
    <w:pPr>
      <w:spacing w:before="240" w:after="240"/>
    </w:pPr>
  </w:style>
  <w:style w:type="paragraph" w:styleId="32">
    <w:name w:val="toc 3"/>
    <w:basedOn w:val="a"/>
    <w:next w:val="a"/>
    <w:rsid w:val="003654AB"/>
    <w:pPr>
      <w:ind w:left="480"/>
    </w:pPr>
  </w:style>
  <w:style w:type="paragraph" w:styleId="42">
    <w:name w:val="toc 4"/>
    <w:basedOn w:val="a"/>
    <w:next w:val="a"/>
    <w:rsid w:val="003654AB"/>
    <w:pPr>
      <w:ind w:left="720"/>
    </w:pPr>
  </w:style>
  <w:style w:type="paragraph" w:styleId="53">
    <w:name w:val="toc 5"/>
    <w:basedOn w:val="a"/>
    <w:next w:val="a"/>
    <w:rsid w:val="003654AB"/>
    <w:pPr>
      <w:ind w:left="960"/>
    </w:pPr>
  </w:style>
  <w:style w:type="paragraph" w:styleId="62">
    <w:name w:val="toc 6"/>
    <w:basedOn w:val="a"/>
    <w:next w:val="a"/>
    <w:rsid w:val="003654AB"/>
    <w:pPr>
      <w:ind w:left="1200"/>
    </w:pPr>
  </w:style>
  <w:style w:type="paragraph" w:styleId="72">
    <w:name w:val="toc 7"/>
    <w:basedOn w:val="a"/>
    <w:next w:val="a"/>
    <w:rsid w:val="003654AB"/>
    <w:pPr>
      <w:ind w:left="1440"/>
    </w:pPr>
  </w:style>
  <w:style w:type="paragraph" w:styleId="82">
    <w:name w:val="toc 8"/>
    <w:basedOn w:val="a"/>
    <w:next w:val="a"/>
    <w:rsid w:val="003654AB"/>
    <w:pPr>
      <w:ind w:left="1680"/>
    </w:pPr>
  </w:style>
  <w:style w:type="paragraph" w:styleId="92">
    <w:name w:val="toc 9"/>
    <w:basedOn w:val="a"/>
    <w:next w:val="a"/>
    <w:rsid w:val="003654AB"/>
    <w:pPr>
      <w:ind w:left="1920"/>
    </w:pPr>
  </w:style>
  <w:style w:type="paragraph" w:customStyle="1" w:styleId="xl24">
    <w:name w:val="xl24"/>
    <w:basedOn w:val="a"/>
    <w:rsid w:val="003654AB"/>
    <w:pPr>
      <w:spacing w:before="280" w:after="280"/>
      <w:jc w:val="center"/>
      <w:textAlignment w:val="center"/>
    </w:pPr>
  </w:style>
  <w:style w:type="paragraph" w:customStyle="1" w:styleId="xl25">
    <w:name w:val="xl25"/>
    <w:basedOn w:val="a"/>
    <w:rsid w:val="003654AB"/>
    <w:pPr>
      <w:spacing w:before="280" w:after="280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rsid w:val="003654AB"/>
    <w:pPr>
      <w:spacing w:before="280" w:after="280"/>
    </w:pPr>
  </w:style>
  <w:style w:type="paragraph" w:customStyle="1" w:styleId="xl27">
    <w:name w:val="xl27"/>
    <w:basedOn w:val="a"/>
    <w:rsid w:val="003654AB"/>
    <w:pPr>
      <w:spacing w:before="280" w:after="280"/>
    </w:pPr>
  </w:style>
  <w:style w:type="paragraph" w:customStyle="1" w:styleId="xl28">
    <w:name w:val="xl28"/>
    <w:basedOn w:val="a"/>
    <w:rsid w:val="003654AB"/>
    <w:pPr>
      <w:shd w:val="clear" w:color="auto" w:fill="FFFFFF"/>
      <w:spacing w:before="280" w:after="280"/>
      <w:jc w:val="center"/>
      <w:textAlignment w:val="center"/>
    </w:pPr>
    <w:rPr>
      <w:color w:val="000000"/>
    </w:rPr>
  </w:style>
  <w:style w:type="paragraph" w:customStyle="1" w:styleId="xl29">
    <w:name w:val="xl29"/>
    <w:basedOn w:val="a"/>
    <w:rsid w:val="003654AB"/>
    <w:pPr>
      <w:spacing w:before="280" w:after="280"/>
      <w:jc w:val="center"/>
      <w:textAlignment w:val="center"/>
    </w:pPr>
  </w:style>
  <w:style w:type="paragraph" w:customStyle="1" w:styleId="xl30">
    <w:name w:val="xl30"/>
    <w:basedOn w:val="a"/>
    <w:rsid w:val="003654AB"/>
    <w:pPr>
      <w:spacing w:before="280" w:after="280"/>
      <w:jc w:val="center"/>
      <w:textAlignment w:val="center"/>
    </w:pPr>
    <w:rPr>
      <w:b/>
      <w:bCs/>
      <w:sz w:val="28"/>
      <w:szCs w:val="28"/>
    </w:rPr>
  </w:style>
  <w:style w:type="paragraph" w:customStyle="1" w:styleId="xl31">
    <w:name w:val="xl31"/>
    <w:basedOn w:val="a"/>
    <w:rsid w:val="003654AB"/>
    <w:pPr>
      <w:spacing w:before="280" w:after="280"/>
      <w:jc w:val="center"/>
      <w:textAlignment w:val="center"/>
    </w:pPr>
    <w:rPr>
      <w:b/>
      <w:bCs/>
    </w:rPr>
  </w:style>
  <w:style w:type="paragraph" w:customStyle="1" w:styleId="xl32">
    <w:name w:val="xl32"/>
    <w:basedOn w:val="a"/>
    <w:rsid w:val="003654AB"/>
    <w:pPr>
      <w:spacing w:before="280" w:after="280"/>
      <w:jc w:val="right"/>
    </w:pPr>
  </w:style>
  <w:style w:type="paragraph" w:customStyle="1" w:styleId="xl33">
    <w:name w:val="xl33"/>
    <w:basedOn w:val="a"/>
    <w:rsid w:val="003654AB"/>
    <w:pPr>
      <w:spacing w:before="280" w:after="280"/>
      <w:jc w:val="center"/>
      <w:textAlignment w:val="center"/>
    </w:pPr>
  </w:style>
  <w:style w:type="paragraph" w:customStyle="1" w:styleId="xl34">
    <w:name w:val="xl34"/>
    <w:basedOn w:val="a"/>
    <w:rsid w:val="003654AB"/>
    <w:pPr>
      <w:spacing w:before="280" w:after="280"/>
      <w:jc w:val="center"/>
      <w:textAlignment w:val="center"/>
    </w:pPr>
  </w:style>
  <w:style w:type="paragraph" w:customStyle="1" w:styleId="font5">
    <w:name w:val="font5"/>
    <w:basedOn w:val="a"/>
    <w:rsid w:val="003654AB"/>
    <w:pPr>
      <w:spacing w:before="280" w:after="280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a"/>
    <w:rsid w:val="003654AB"/>
    <w:pPr>
      <w:spacing w:before="280" w:after="280"/>
    </w:pPr>
    <w:rPr>
      <w:u w:val="single"/>
    </w:rPr>
  </w:style>
  <w:style w:type="paragraph" w:customStyle="1" w:styleId="xl22">
    <w:name w:val="xl22"/>
    <w:basedOn w:val="a"/>
    <w:rsid w:val="003654AB"/>
    <w:pPr>
      <w:spacing w:before="280" w:after="280"/>
    </w:pPr>
  </w:style>
  <w:style w:type="paragraph" w:customStyle="1" w:styleId="xl23">
    <w:name w:val="xl23"/>
    <w:basedOn w:val="a"/>
    <w:rsid w:val="003654AB"/>
    <w:pPr>
      <w:spacing w:before="280" w:after="280"/>
      <w:jc w:val="center"/>
      <w:textAlignment w:val="center"/>
    </w:pPr>
  </w:style>
  <w:style w:type="paragraph" w:customStyle="1" w:styleId="xl35">
    <w:name w:val="xl35"/>
    <w:basedOn w:val="a"/>
    <w:rsid w:val="003654AB"/>
    <w:pPr>
      <w:spacing w:before="280" w:after="280"/>
    </w:pPr>
    <w:rPr>
      <w:rFonts w:ascii="Arial" w:hAnsi="Arial" w:cs="Arial"/>
      <w:b/>
      <w:bCs/>
      <w:sz w:val="18"/>
      <w:szCs w:val="18"/>
    </w:rPr>
  </w:style>
  <w:style w:type="paragraph" w:customStyle="1" w:styleId="xl36">
    <w:name w:val="xl36"/>
    <w:basedOn w:val="a"/>
    <w:rsid w:val="003654AB"/>
    <w:pPr>
      <w:spacing w:before="280" w:after="280"/>
    </w:pPr>
    <w:rPr>
      <w:rFonts w:ascii="Arial" w:hAnsi="Arial" w:cs="Arial"/>
      <w:b/>
      <w:bCs/>
    </w:rPr>
  </w:style>
  <w:style w:type="paragraph" w:customStyle="1" w:styleId="xl37">
    <w:name w:val="xl37"/>
    <w:basedOn w:val="a"/>
    <w:rsid w:val="003654AB"/>
    <w:pPr>
      <w:spacing w:before="280" w:after="280"/>
    </w:pPr>
  </w:style>
  <w:style w:type="paragraph" w:customStyle="1" w:styleId="xl38">
    <w:name w:val="xl38"/>
    <w:basedOn w:val="a"/>
    <w:rsid w:val="003654AB"/>
    <w:pPr>
      <w:spacing w:before="280" w:after="280"/>
    </w:pPr>
  </w:style>
  <w:style w:type="paragraph" w:customStyle="1" w:styleId="xl39">
    <w:name w:val="xl39"/>
    <w:basedOn w:val="a"/>
    <w:rsid w:val="003654AB"/>
    <w:pPr>
      <w:spacing w:before="280" w:after="280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rsid w:val="003654AB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1b">
    <w:name w:val="Схема документа1"/>
    <w:basedOn w:val="a"/>
    <w:rsid w:val="003654AB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3654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3654AB"/>
    <w:pPr>
      <w:suppressAutoHyphens/>
      <w:spacing w:after="0" w:line="240" w:lineRule="auto"/>
    </w:pPr>
    <w:rPr>
      <w:rFonts w:ascii="Consultant" w:eastAsia="Arial" w:hAnsi="Consultant" w:cs="Times New Roman"/>
      <w:sz w:val="20"/>
      <w:szCs w:val="20"/>
      <w:lang w:eastAsia="ar-SA"/>
    </w:rPr>
  </w:style>
  <w:style w:type="paragraph" w:customStyle="1" w:styleId="rvps10">
    <w:name w:val="rvps10"/>
    <w:basedOn w:val="a"/>
    <w:rsid w:val="003654AB"/>
    <w:pPr>
      <w:spacing w:before="280" w:after="280"/>
    </w:pPr>
    <w:rPr>
      <w:color w:val="000000"/>
    </w:rPr>
  </w:style>
  <w:style w:type="paragraph" w:customStyle="1" w:styleId="rvps3">
    <w:name w:val="rvps3"/>
    <w:basedOn w:val="a"/>
    <w:rsid w:val="003654AB"/>
    <w:pPr>
      <w:spacing w:before="280" w:after="280"/>
    </w:pPr>
    <w:rPr>
      <w:color w:val="000000"/>
    </w:rPr>
  </w:style>
  <w:style w:type="paragraph" w:customStyle="1" w:styleId="ConsPlusNonformat">
    <w:name w:val="ConsPlusNonformat"/>
    <w:rsid w:val="003654A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3654A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7">
    <w:name w:val="Стиль Заголовок 2 + не курсив По центру"/>
    <w:basedOn w:val="2"/>
    <w:rsid w:val="003654AB"/>
    <w:pPr>
      <w:jc w:val="center"/>
    </w:pPr>
    <w:rPr>
      <w:rFonts w:ascii="Calibri" w:hAnsi="Calibri" w:cs="Times New Roman"/>
      <w:iCs w:val="0"/>
      <w:szCs w:val="20"/>
      <w:lang w:val="en-US" w:eastAsia="en-US" w:bidi="en-US"/>
    </w:rPr>
  </w:style>
  <w:style w:type="paragraph" w:customStyle="1" w:styleId="afff0">
    <w:name w:val="СписокМарк"/>
    <w:basedOn w:val="a"/>
    <w:rsid w:val="003654AB"/>
    <w:pPr>
      <w:tabs>
        <w:tab w:val="left" w:pos="227"/>
        <w:tab w:val="num" w:pos="720"/>
      </w:tabs>
      <w:ind w:left="720" w:hanging="360"/>
    </w:pPr>
    <w:rPr>
      <w:rFonts w:ascii="Calibri" w:hAnsi="Calibri"/>
      <w:lang w:val="en-US" w:eastAsia="en-US" w:bidi="en-US"/>
    </w:rPr>
  </w:style>
  <w:style w:type="paragraph" w:customStyle="1" w:styleId="afff1">
    <w:name w:val="ШапкаТб"/>
    <w:basedOn w:val="aff7"/>
    <w:rsid w:val="003654AB"/>
    <w:pPr>
      <w:autoSpaceDE/>
      <w:spacing w:before="60" w:after="60"/>
    </w:pPr>
    <w:rPr>
      <w:rFonts w:ascii="Arial" w:hAnsi="Arial"/>
      <w:i/>
      <w:iCs/>
      <w:sz w:val="18"/>
      <w:lang w:val="en-US" w:eastAsia="en-US" w:bidi="en-US"/>
    </w:rPr>
  </w:style>
  <w:style w:type="paragraph" w:customStyle="1" w:styleId="afff2">
    <w:name w:val="текстПриказа"/>
    <w:basedOn w:val="aff7"/>
    <w:rsid w:val="003654AB"/>
    <w:pPr>
      <w:autoSpaceDE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afff3">
    <w:name w:val="ПодзаголовокПриказа"/>
    <w:basedOn w:val="aff7"/>
    <w:rsid w:val="003654AB"/>
    <w:pPr>
      <w:autoSpaceDE/>
      <w:spacing w:before="600" w:after="360"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afff4">
    <w:name w:val="Заполняют"/>
    <w:basedOn w:val="2"/>
    <w:rsid w:val="003654AB"/>
    <w:pPr>
      <w:spacing w:before="0"/>
    </w:pPr>
    <w:rPr>
      <w:rFonts w:ascii="Cambria" w:hAnsi="Cambria" w:cs="Times New Roman"/>
      <w:b w:val="0"/>
      <w:bCs w:val="0"/>
      <w:sz w:val="18"/>
      <w:szCs w:val="18"/>
      <w:lang w:val="en-US" w:eastAsia="en-US" w:bidi="en-US"/>
    </w:rPr>
  </w:style>
  <w:style w:type="paragraph" w:customStyle="1" w:styleId="211">
    <w:name w:val="Основной текст с отступом 21"/>
    <w:basedOn w:val="a"/>
    <w:rsid w:val="003654AB"/>
    <w:pPr>
      <w:ind w:firstLine="295"/>
    </w:pPr>
    <w:rPr>
      <w:rFonts w:ascii="Calibri" w:hAnsi="Calibri"/>
      <w:lang w:val="en-US" w:eastAsia="en-US" w:bidi="en-US"/>
    </w:rPr>
  </w:style>
  <w:style w:type="paragraph" w:customStyle="1" w:styleId="VK2BOKOVIK">
    <w:name w:val="VK2_BOKOVIK"/>
    <w:basedOn w:val="a"/>
    <w:rsid w:val="003654AB"/>
    <w:pPr>
      <w:ind w:left="-3119"/>
    </w:pPr>
    <w:rPr>
      <w:rFonts w:ascii="Century Gothic" w:hAnsi="Century Gothic" w:cs="Century Gothic"/>
      <w:i/>
      <w:iCs/>
      <w:lang w:val="en-US" w:eastAsia="en-US" w:bidi="en-US"/>
    </w:rPr>
  </w:style>
  <w:style w:type="paragraph" w:customStyle="1" w:styleId="1c">
    <w:name w:val="Стиль Заголовок 1"/>
    <w:basedOn w:val="1"/>
    <w:rsid w:val="003654AB"/>
    <w:pPr>
      <w:keepNext w:val="0"/>
      <w:keepLines w:val="0"/>
    </w:pPr>
    <w:rPr>
      <w:rFonts w:ascii="Times New Roman" w:eastAsia="Times New Roman" w:hAnsi="Times New Roman" w:cs="Times New Roman"/>
      <w:caps/>
      <w:color w:val="auto"/>
      <w:kern w:val="1"/>
      <w:sz w:val="24"/>
      <w:szCs w:val="24"/>
      <w:lang w:val="en-US" w:eastAsia="en-US" w:bidi="en-US"/>
    </w:rPr>
  </w:style>
  <w:style w:type="paragraph" w:customStyle="1" w:styleId="54">
    <w:name w:val="Заголовок5"/>
    <w:basedOn w:val="a"/>
    <w:rsid w:val="003654AB"/>
    <w:pPr>
      <w:spacing w:before="240" w:after="120"/>
    </w:pPr>
    <w:rPr>
      <w:rFonts w:ascii="Century Gothic" w:hAnsi="Century Gothic"/>
      <w:b/>
      <w:lang w:val="en-US" w:eastAsia="en-US" w:bidi="en-US"/>
    </w:rPr>
  </w:style>
  <w:style w:type="paragraph" w:customStyle="1" w:styleId="59">
    <w:name w:val="Стиль Заголовок5 + 9 пт По центру"/>
    <w:basedOn w:val="54"/>
    <w:rsid w:val="003654AB"/>
    <w:rPr>
      <w:bCs/>
      <w:sz w:val="18"/>
    </w:rPr>
  </w:style>
  <w:style w:type="paragraph" w:customStyle="1" w:styleId="591">
    <w:name w:val="Стиль Заголовок5 + 9 пт По центру1"/>
    <w:basedOn w:val="54"/>
    <w:rsid w:val="003654AB"/>
    <w:rPr>
      <w:bCs/>
      <w:sz w:val="18"/>
    </w:rPr>
  </w:style>
  <w:style w:type="paragraph" w:customStyle="1" w:styleId="1d">
    <w:name w:val="ТаблицаЗаполнение1"/>
    <w:basedOn w:val="a"/>
    <w:rsid w:val="003654AB"/>
    <w:pPr>
      <w:jc w:val="center"/>
    </w:pPr>
    <w:rPr>
      <w:rFonts w:ascii="Arial" w:hAnsi="Arial"/>
      <w:i/>
      <w:lang w:val="en-US" w:eastAsia="en-US" w:bidi="en-US"/>
    </w:rPr>
  </w:style>
  <w:style w:type="paragraph" w:customStyle="1" w:styleId="VK1BOKOVIK">
    <w:name w:val="VK1_BOKOVIK"/>
    <w:basedOn w:val="a"/>
    <w:rsid w:val="003654AB"/>
    <w:pPr>
      <w:ind w:right="21"/>
    </w:pPr>
    <w:rPr>
      <w:rFonts w:ascii="Century Gothic" w:hAnsi="Century Gothic"/>
      <w:i/>
      <w:lang w:val="en-US" w:eastAsia="en-US" w:bidi="en-US"/>
    </w:rPr>
  </w:style>
  <w:style w:type="paragraph" w:customStyle="1" w:styleId="finekcenter">
    <w:name w:val="finek_center"/>
    <w:basedOn w:val="a"/>
    <w:rsid w:val="003654AB"/>
    <w:pPr>
      <w:spacing w:before="120" w:after="120"/>
      <w:jc w:val="center"/>
    </w:pPr>
    <w:rPr>
      <w:rFonts w:ascii="Century Gothic" w:hAnsi="Century Gothic"/>
      <w:sz w:val="18"/>
      <w:lang w:val="en-US" w:eastAsia="en-US" w:bidi="en-US"/>
    </w:rPr>
  </w:style>
  <w:style w:type="paragraph" w:customStyle="1" w:styleId="afff5">
    <w:name w:val="ВК_ЧС"/>
    <w:basedOn w:val="affb"/>
    <w:rsid w:val="003654AB"/>
    <w:rPr>
      <w:rFonts w:ascii="Century Gothic" w:hAnsi="Century Gothic"/>
      <w:i/>
      <w:sz w:val="20"/>
      <w:szCs w:val="16"/>
      <w:lang w:val="en-US" w:eastAsia="en-US" w:bidi="en-US"/>
    </w:rPr>
  </w:style>
  <w:style w:type="paragraph" w:customStyle="1" w:styleId="1e">
    <w:name w:val="Текст примечания1"/>
    <w:basedOn w:val="a"/>
    <w:rsid w:val="003654AB"/>
    <w:rPr>
      <w:rFonts w:ascii="Calibri" w:hAnsi="Calibri"/>
      <w:lang w:val="en-US" w:eastAsia="en-US" w:bidi="en-US"/>
    </w:rPr>
  </w:style>
  <w:style w:type="paragraph" w:styleId="afff6">
    <w:name w:val="annotation text"/>
    <w:basedOn w:val="a"/>
    <w:link w:val="afff7"/>
    <w:uiPriority w:val="99"/>
    <w:rsid w:val="003654AB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character" w:customStyle="1" w:styleId="afff7">
    <w:name w:val="Текст примечания Знак"/>
    <w:basedOn w:val="a0"/>
    <w:link w:val="afff6"/>
    <w:uiPriority w:val="99"/>
    <w:rsid w:val="003654AB"/>
    <w:rPr>
      <w:rFonts w:ascii="Arial" w:eastAsia="Arial" w:hAnsi="Arial" w:cs="Arial"/>
      <w:sz w:val="20"/>
      <w:szCs w:val="20"/>
      <w:lang w:eastAsia="ru-RU" w:bidi="ru-RU"/>
    </w:rPr>
  </w:style>
  <w:style w:type="paragraph" w:styleId="afff8">
    <w:name w:val="annotation subject"/>
    <w:basedOn w:val="1e"/>
    <w:next w:val="1e"/>
    <w:link w:val="afff9"/>
    <w:uiPriority w:val="99"/>
    <w:rsid w:val="003654AB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rsid w:val="003654AB"/>
    <w:rPr>
      <w:rFonts w:ascii="Calibri" w:eastAsia="Times New Roman" w:hAnsi="Calibri" w:cs="Times New Roman"/>
      <w:b/>
      <w:bCs/>
      <w:sz w:val="24"/>
      <w:szCs w:val="24"/>
      <w:lang w:val="en-US" w:eastAsia="ru-RU" w:bidi="en-US"/>
    </w:rPr>
  </w:style>
  <w:style w:type="paragraph" w:customStyle="1" w:styleId="xl17">
    <w:name w:val="xl17"/>
    <w:basedOn w:val="a"/>
    <w:rsid w:val="003654AB"/>
    <w:pPr>
      <w:spacing w:before="280" w:after="280"/>
    </w:pPr>
    <w:rPr>
      <w:rFonts w:ascii="Calibri" w:hAnsi="Calibri"/>
      <w:sz w:val="18"/>
      <w:szCs w:val="18"/>
      <w:lang w:val="en-US" w:eastAsia="en-US" w:bidi="en-US"/>
    </w:rPr>
  </w:style>
  <w:style w:type="paragraph" w:customStyle="1" w:styleId="xl18">
    <w:name w:val="xl18"/>
    <w:basedOn w:val="a"/>
    <w:rsid w:val="003654AB"/>
    <w:pPr>
      <w:spacing w:before="280" w:after="280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19">
    <w:name w:val="xl19"/>
    <w:basedOn w:val="a"/>
    <w:rsid w:val="003654AB"/>
    <w:pPr>
      <w:spacing w:before="280" w:after="280"/>
      <w:jc w:val="center"/>
    </w:pPr>
    <w:rPr>
      <w:rFonts w:ascii="Calibri" w:hAnsi="Calibri"/>
      <w:b/>
      <w:bCs/>
      <w:lang w:val="en-US" w:eastAsia="en-US" w:bidi="en-US"/>
    </w:rPr>
  </w:style>
  <w:style w:type="paragraph" w:customStyle="1" w:styleId="xl20">
    <w:name w:val="xl20"/>
    <w:basedOn w:val="a"/>
    <w:rsid w:val="003654AB"/>
    <w:pPr>
      <w:spacing w:before="280" w:after="280"/>
    </w:pPr>
    <w:rPr>
      <w:rFonts w:ascii="Calibri" w:hAnsi="Calibri"/>
      <w:b/>
      <w:bCs/>
      <w:sz w:val="18"/>
      <w:szCs w:val="18"/>
      <w:lang w:val="en-US" w:eastAsia="en-US" w:bidi="en-US"/>
    </w:rPr>
  </w:style>
  <w:style w:type="paragraph" w:customStyle="1" w:styleId="xl21">
    <w:name w:val="xl21"/>
    <w:basedOn w:val="a"/>
    <w:rsid w:val="003654AB"/>
    <w:pPr>
      <w:spacing w:before="280" w:after="280"/>
    </w:pPr>
    <w:rPr>
      <w:rFonts w:ascii="Calibri" w:hAnsi="Calibri"/>
      <w:b/>
      <w:bCs/>
      <w:lang w:val="en-US" w:eastAsia="en-US" w:bidi="en-US"/>
    </w:rPr>
  </w:style>
  <w:style w:type="paragraph" w:customStyle="1" w:styleId="xl41">
    <w:name w:val="xl41"/>
    <w:basedOn w:val="a"/>
    <w:rsid w:val="003654AB"/>
    <w:pPr>
      <w:spacing w:before="280" w:after="280"/>
      <w:jc w:val="right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42">
    <w:name w:val="xl42"/>
    <w:basedOn w:val="a"/>
    <w:rsid w:val="003654AB"/>
    <w:pPr>
      <w:spacing w:before="280" w:after="280"/>
      <w:jc w:val="right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43">
    <w:name w:val="xl43"/>
    <w:basedOn w:val="a"/>
    <w:rsid w:val="003654AB"/>
    <w:pPr>
      <w:spacing w:before="280" w:after="280"/>
      <w:jc w:val="center"/>
    </w:pPr>
    <w:rPr>
      <w:rFonts w:ascii="Calibri" w:hAnsi="Calibri"/>
      <w:b/>
      <w:bCs/>
      <w:lang w:val="en-US" w:eastAsia="en-US" w:bidi="en-US"/>
    </w:rPr>
  </w:style>
  <w:style w:type="paragraph" w:customStyle="1" w:styleId="xl44">
    <w:name w:val="xl44"/>
    <w:basedOn w:val="a"/>
    <w:rsid w:val="003654AB"/>
    <w:pPr>
      <w:spacing w:before="280" w:after="280"/>
    </w:pPr>
    <w:rPr>
      <w:rFonts w:ascii="Calibri" w:hAnsi="Calibri"/>
      <w:b/>
      <w:bCs/>
      <w:lang w:val="en-US" w:eastAsia="en-US" w:bidi="en-US"/>
    </w:rPr>
  </w:style>
  <w:style w:type="paragraph" w:customStyle="1" w:styleId="xl45">
    <w:name w:val="xl45"/>
    <w:basedOn w:val="a"/>
    <w:rsid w:val="003654AB"/>
    <w:pPr>
      <w:spacing w:before="280" w:after="280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46">
    <w:name w:val="xl46"/>
    <w:basedOn w:val="a"/>
    <w:rsid w:val="003654AB"/>
    <w:pPr>
      <w:spacing w:before="280" w:after="280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47">
    <w:name w:val="xl47"/>
    <w:basedOn w:val="a"/>
    <w:rsid w:val="003654AB"/>
    <w:pPr>
      <w:spacing w:before="280" w:after="280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48">
    <w:name w:val="xl48"/>
    <w:basedOn w:val="a"/>
    <w:rsid w:val="003654AB"/>
    <w:pPr>
      <w:spacing w:before="280" w:after="280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49">
    <w:name w:val="xl49"/>
    <w:basedOn w:val="a"/>
    <w:rsid w:val="003654AB"/>
    <w:pPr>
      <w:spacing w:before="280" w:after="280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50">
    <w:name w:val="xl50"/>
    <w:basedOn w:val="a"/>
    <w:rsid w:val="003654AB"/>
    <w:pPr>
      <w:spacing w:before="280" w:after="280"/>
      <w:jc w:val="center"/>
    </w:pPr>
    <w:rPr>
      <w:rFonts w:ascii="Calibri" w:hAnsi="Calibri"/>
      <w:sz w:val="18"/>
      <w:szCs w:val="18"/>
      <w:lang w:val="en-US" w:eastAsia="en-US" w:bidi="en-US"/>
    </w:rPr>
  </w:style>
  <w:style w:type="paragraph" w:customStyle="1" w:styleId="xl51">
    <w:name w:val="xl51"/>
    <w:basedOn w:val="a"/>
    <w:rsid w:val="003654AB"/>
    <w:pPr>
      <w:spacing w:before="280" w:after="280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52">
    <w:name w:val="xl52"/>
    <w:basedOn w:val="a"/>
    <w:rsid w:val="003654AB"/>
    <w:pPr>
      <w:spacing w:before="280" w:after="280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53">
    <w:name w:val="xl53"/>
    <w:basedOn w:val="a"/>
    <w:rsid w:val="003654AB"/>
    <w:pPr>
      <w:spacing w:before="280" w:after="280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54">
    <w:name w:val="xl54"/>
    <w:basedOn w:val="a"/>
    <w:rsid w:val="003654AB"/>
    <w:pPr>
      <w:spacing w:before="280" w:after="280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55">
    <w:name w:val="xl55"/>
    <w:basedOn w:val="a"/>
    <w:rsid w:val="003654AB"/>
    <w:pPr>
      <w:spacing w:before="280" w:after="280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56">
    <w:name w:val="xl56"/>
    <w:basedOn w:val="a"/>
    <w:rsid w:val="003654AB"/>
    <w:pPr>
      <w:spacing w:before="280" w:after="280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57">
    <w:name w:val="xl57"/>
    <w:basedOn w:val="a"/>
    <w:rsid w:val="003654AB"/>
    <w:pPr>
      <w:spacing w:before="280" w:after="280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58">
    <w:name w:val="xl58"/>
    <w:basedOn w:val="a"/>
    <w:rsid w:val="003654AB"/>
    <w:pPr>
      <w:spacing w:before="280" w:after="280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59">
    <w:name w:val="xl59"/>
    <w:basedOn w:val="a"/>
    <w:rsid w:val="003654AB"/>
    <w:pPr>
      <w:spacing w:before="280" w:after="280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60">
    <w:name w:val="xl60"/>
    <w:basedOn w:val="a"/>
    <w:rsid w:val="003654AB"/>
    <w:pPr>
      <w:spacing w:before="280" w:after="280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61">
    <w:name w:val="xl61"/>
    <w:basedOn w:val="a"/>
    <w:rsid w:val="003654AB"/>
    <w:pPr>
      <w:spacing w:before="280" w:after="280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62">
    <w:name w:val="xl62"/>
    <w:basedOn w:val="a"/>
    <w:rsid w:val="003654AB"/>
    <w:pPr>
      <w:spacing w:before="280" w:after="280"/>
      <w:jc w:val="center"/>
      <w:textAlignment w:val="top"/>
    </w:pPr>
    <w:rPr>
      <w:rFonts w:ascii="Calibri" w:hAnsi="Calibri"/>
      <w:sz w:val="17"/>
      <w:szCs w:val="17"/>
      <w:lang w:val="en-US" w:eastAsia="en-US" w:bidi="en-US"/>
    </w:rPr>
  </w:style>
  <w:style w:type="paragraph" w:customStyle="1" w:styleId="xl63">
    <w:name w:val="xl63"/>
    <w:basedOn w:val="a"/>
    <w:rsid w:val="003654AB"/>
    <w:pPr>
      <w:spacing w:before="280" w:after="280"/>
      <w:jc w:val="center"/>
      <w:textAlignment w:val="center"/>
    </w:pPr>
    <w:rPr>
      <w:rFonts w:ascii="Calibri" w:hAnsi="Calibri"/>
      <w:sz w:val="18"/>
      <w:szCs w:val="18"/>
      <w:lang w:val="en-US" w:eastAsia="en-US" w:bidi="en-US"/>
    </w:rPr>
  </w:style>
  <w:style w:type="paragraph" w:customStyle="1" w:styleId="xl64">
    <w:name w:val="xl64"/>
    <w:basedOn w:val="a"/>
    <w:rsid w:val="003654AB"/>
    <w:pPr>
      <w:spacing w:before="280" w:after="280"/>
      <w:jc w:val="center"/>
      <w:textAlignment w:val="center"/>
    </w:pPr>
    <w:rPr>
      <w:rFonts w:ascii="Calibri" w:hAnsi="Calibri"/>
      <w:sz w:val="18"/>
      <w:szCs w:val="18"/>
      <w:lang w:val="en-US" w:eastAsia="en-US" w:bidi="en-US"/>
    </w:rPr>
  </w:style>
  <w:style w:type="paragraph" w:customStyle="1" w:styleId="xl65">
    <w:name w:val="xl65"/>
    <w:basedOn w:val="a"/>
    <w:rsid w:val="003654AB"/>
    <w:pPr>
      <w:spacing w:before="280" w:after="280"/>
      <w:jc w:val="center"/>
      <w:textAlignment w:val="center"/>
    </w:pPr>
    <w:rPr>
      <w:rFonts w:ascii="Calibri" w:hAnsi="Calibri"/>
      <w:sz w:val="18"/>
      <w:szCs w:val="18"/>
      <w:lang w:val="en-US" w:eastAsia="en-US" w:bidi="en-US"/>
    </w:rPr>
  </w:style>
  <w:style w:type="paragraph" w:styleId="afffa">
    <w:name w:val="No Spacing"/>
    <w:basedOn w:val="a"/>
    <w:qFormat/>
    <w:rsid w:val="003654AB"/>
    <w:rPr>
      <w:rFonts w:ascii="Calibri" w:hAnsi="Calibri"/>
      <w:szCs w:val="32"/>
      <w:lang w:val="en-US" w:eastAsia="en-US" w:bidi="en-US"/>
    </w:rPr>
  </w:style>
  <w:style w:type="paragraph" w:styleId="28">
    <w:name w:val="Quote"/>
    <w:basedOn w:val="a"/>
    <w:next w:val="a"/>
    <w:link w:val="212"/>
    <w:qFormat/>
    <w:rsid w:val="003654AB"/>
    <w:rPr>
      <w:rFonts w:ascii="Calibri" w:hAnsi="Calibri"/>
      <w:i/>
      <w:lang w:val="en-US" w:eastAsia="en-US" w:bidi="en-US"/>
    </w:rPr>
  </w:style>
  <w:style w:type="character" w:customStyle="1" w:styleId="212">
    <w:name w:val="Цитата 2 Знак1"/>
    <w:basedOn w:val="a0"/>
    <w:link w:val="28"/>
    <w:rsid w:val="003654AB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fb">
    <w:name w:val="Intense Quote"/>
    <w:basedOn w:val="a"/>
    <w:next w:val="a"/>
    <w:link w:val="1f"/>
    <w:qFormat/>
    <w:rsid w:val="003654AB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1f">
    <w:name w:val="Выделенная цитата Знак1"/>
    <w:basedOn w:val="a0"/>
    <w:link w:val="afffb"/>
    <w:rsid w:val="003654AB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1f0">
    <w:name w:val="Стиль1"/>
    <w:basedOn w:val="1"/>
    <w:rsid w:val="003654AB"/>
    <w:pPr>
      <w:keepLines w:val="0"/>
      <w:spacing w:before="240" w:after="60"/>
      <w:jc w:val="right"/>
    </w:pPr>
    <w:rPr>
      <w:rFonts w:ascii="Calibri" w:eastAsia="Times New Roman" w:hAnsi="Calibri" w:cs="Times New Roman"/>
      <w:color w:val="auto"/>
      <w:kern w:val="1"/>
      <w:sz w:val="32"/>
      <w:szCs w:val="32"/>
      <w:lang w:val="en-US" w:eastAsia="en-US" w:bidi="en-US"/>
    </w:rPr>
  </w:style>
  <w:style w:type="paragraph" w:customStyle="1" w:styleId="1TimesNewRoman">
    <w:name w:val="Стиль Заголовок 1 + Times New Roman"/>
    <w:basedOn w:val="1"/>
    <w:rsid w:val="003654AB"/>
    <w:pPr>
      <w:keepLines w:val="0"/>
      <w:spacing w:before="240" w:after="60"/>
    </w:pPr>
    <w:rPr>
      <w:rFonts w:ascii="Calibri" w:eastAsia="Times New Roman" w:hAnsi="Calibri" w:cs="Century Gothic"/>
      <w:color w:val="auto"/>
      <w:kern w:val="1"/>
      <w:sz w:val="32"/>
      <w:szCs w:val="32"/>
      <w:lang w:val="en-US" w:eastAsia="en-US" w:bidi="en-US"/>
    </w:rPr>
  </w:style>
  <w:style w:type="paragraph" w:customStyle="1" w:styleId="1TimesNewRoman0">
    <w:name w:val="Стиль Заголовок 1 + Times New Roman По правому краю"/>
    <w:basedOn w:val="1"/>
    <w:rsid w:val="003654AB"/>
    <w:pPr>
      <w:keepLines w:val="0"/>
      <w:spacing w:before="240" w:after="60"/>
      <w:jc w:val="right"/>
    </w:pPr>
    <w:rPr>
      <w:rFonts w:ascii="Calibri" w:eastAsia="Times New Roman" w:hAnsi="Calibri" w:cs="Times New Roman"/>
      <w:color w:val="auto"/>
      <w:kern w:val="1"/>
      <w:sz w:val="32"/>
      <w:szCs w:val="20"/>
      <w:lang w:val="en-US" w:eastAsia="en-US" w:bidi="en-US"/>
    </w:rPr>
  </w:style>
  <w:style w:type="paragraph" w:customStyle="1" w:styleId="1415">
    <w:name w:val="Стиль 14 пт полужирный курсив По центру Междустр.интервал:  15..."/>
    <w:basedOn w:val="a"/>
    <w:rsid w:val="003654AB"/>
    <w:pPr>
      <w:spacing w:line="360" w:lineRule="auto"/>
      <w:jc w:val="center"/>
    </w:pPr>
    <w:rPr>
      <w:b/>
      <w:bCs/>
      <w:i/>
      <w:iCs/>
      <w:sz w:val="28"/>
      <w:szCs w:val="20"/>
    </w:rPr>
  </w:style>
  <w:style w:type="paragraph" w:customStyle="1" w:styleId="2TimesNewRoman">
    <w:name w:val="Стиль Заголовок 2 + Times New Roman По центру"/>
    <w:basedOn w:val="2"/>
    <w:rsid w:val="003654AB"/>
    <w:pPr>
      <w:jc w:val="center"/>
    </w:pPr>
    <w:rPr>
      <w:rFonts w:ascii="Times New Roman" w:hAnsi="Times New Roman" w:cs="Times New Roman"/>
      <w:szCs w:val="20"/>
    </w:rPr>
  </w:style>
  <w:style w:type="paragraph" w:customStyle="1" w:styleId="1CStyle59">
    <w:name w:val="1CStyle59"/>
    <w:rsid w:val="003654AB"/>
    <w:pPr>
      <w:suppressAutoHyphens/>
      <w:jc w:val="center"/>
    </w:pPr>
    <w:rPr>
      <w:rFonts w:ascii="Verdana" w:eastAsia="Arial" w:hAnsi="Verdana" w:cs="Times New Roman"/>
      <w:b/>
      <w:sz w:val="16"/>
      <w:lang w:eastAsia="ar-SA"/>
    </w:rPr>
  </w:style>
  <w:style w:type="paragraph" w:customStyle="1" w:styleId="1CStyle58">
    <w:name w:val="1CStyle58"/>
    <w:rsid w:val="003654AB"/>
    <w:pPr>
      <w:suppressAutoHyphens/>
      <w:jc w:val="center"/>
    </w:pPr>
    <w:rPr>
      <w:rFonts w:ascii="Verdana" w:eastAsia="Arial" w:hAnsi="Verdana" w:cs="Times New Roman"/>
      <w:b/>
      <w:sz w:val="16"/>
      <w:lang w:eastAsia="ar-SA"/>
    </w:rPr>
  </w:style>
  <w:style w:type="paragraph" w:customStyle="1" w:styleId="1CStyle85">
    <w:name w:val="1CStyle85"/>
    <w:rsid w:val="003654AB"/>
    <w:pPr>
      <w:suppressAutoHyphens/>
      <w:jc w:val="center"/>
    </w:pPr>
    <w:rPr>
      <w:rFonts w:ascii="Verdana" w:eastAsia="Arial" w:hAnsi="Verdana" w:cs="Times New Roman"/>
      <w:sz w:val="16"/>
      <w:lang w:eastAsia="ar-SA"/>
    </w:rPr>
  </w:style>
  <w:style w:type="paragraph" w:customStyle="1" w:styleId="1CStyle87">
    <w:name w:val="1CStyle87"/>
    <w:rsid w:val="003654AB"/>
    <w:pPr>
      <w:suppressAutoHyphens/>
      <w:jc w:val="center"/>
    </w:pPr>
    <w:rPr>
      <w:rFonts w:ascii="Verdana" w:eastAsia="Arial" w:hAnsi="Verdana" w:cs="Times New Roman"/>
      <w:sz w:val="16"/>
      <w:lang w:eastAsia="ar-SA"/>
    </w:rPr>
  </w:style>
  <w:style w:type="paragraph" w:customStyle="1" w:styleId="1CStyle86">
    <w:name w:val="1CStyle86"/>
    <w:rsid w:val="003654AB"/>
    <w:pPr>
      <w:suppressAutoHyphens/>
      <w:jc w:val="right"/>
    </w:pPr>
    <w:rPr>
      <w:rFonts w:ascii="Verdana" w:eastAsia="Arial" w:hAnsi="Verdana" w:cs="Times New Roman"/>
      <w:sz w:val="16"/>
      <w:lang w:eastAsia="ar-SA"/>
    </w:rPr>
  </w:style>
  <w:style w:type="paragraph" w:customStyle="1" w:styleId="ConsPlusDocList">
    <w:name w:val="ConsPlusDocList"/>
    <w:rsid w:val="003654AB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f1">
    <w:name w:val="Абзац списка1"/>
    <w:basedOn w:val="a"/>
    <w:rsid w:val="003654AB"/>
    <w:pPr>
      <w:ind w:left="720"/>
    </w:pPr>
    <w:rPr>
      <w:sz w:val="20"/>
      <w:szCs w:val="20"/>
    </w:rPr>
  </w:style>
  <w:style w:type="paragraph" w:customStyle="1" w:styleId="TimesNewRoman">
    <w:name w:val="Times New Roman"/>
    <w:basedOn w:val="2"/>
    <w:rsid w:val="003654AB"/>
    <w:pPr>
      <w:spacing w:before="0" w:after="0"/>
    </w:pPr>
    <w:rPr>
      <w:rFonts w:ascii="Times New Roman" w:hAnsi="Times New Roman" w:cs="Times New Roman"/>
      <w:sz w:val="20"/>
      <w:szCs w:val="20"/>
    </w:rPr>
  </w:style>
  <w:style w:type="paragraph" w:customStyle="1" w:styleId="afffc">
    <w:name w:val="Содержимое врезки"/>
    <w:basedOn w:val="af0"/>
    <w:rsid w:val="003654AB"/>
    <w:pPr>
      <w:widowControl/>
      <w:autoSpaceDE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ConsNormal">
    <w:name w:val="ConsNormal"/>
    <w:rsid w:val="003654A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eastAsia="ar-SA"/>
    </w:rPr>
  </w:style>
  <w:style w:type="table" w:styleId="afffd">
    <w:name w:val="Table Grid"/>
    <w:basedOn w:val="a1"/>
    <w:uiPriority w:val="59"/>
    <w:rsid w:val="003654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"/>
    <w:link w:val="34"/>
    <w:rsid w:val="003654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654A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mall">
    <w:name w:val="small"/>
    <w:basedOn w:val="a0"/>
    <w:rsid w:val="003654AB"/>
    <w:rPr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365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654A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stan">
    <w:name w:val="Postan"/>
    <w:basedOn w:val="a"/>
    <w:rsid w:val="003654AB"/>
    <w:pPr>
      <w:jc w:val="center"/>
    </w:pPr>
    <w:rPr>
      <w:sz w:val="28"/>
      <w:szCs w:val="20"/>
    </w:rPr>
  </w:style>
  <w:style w:type="paragraph" w:customStyle="1" w:styleId="Default">
    <w:name w:val="Default"/>
    <w:rsid w:val="003654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3654A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D03546"/>
  </w:style>
  <w:style w:type="paragraph" w:customStyle="1" w:styleId="yrsh">
    <w:name w:val="yrsh"/>
    <w:basedOn w:val="a"/>
    <w:rsid w:val="00D03546"/>
    <w:pPr>
      <w:shd w:val="clear" w:color="auto" w:fill="92D050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tabtitle">
    <w:name w:val="tabtitle"/>
    <w:basedOn w:val="a"/>
    <w:rsid w:val="00D03546"/>
    <w:pPr>
      <w:shd w:val="clear" w:color="auto" w:fill="28A0C8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header-listtarget">
    <w:name w:val="header-listtarget"/>
    <w:basedOn w:val="a"/>
    <w:rsid w:val="00D03546"/>
    <w:pPr>
      <w:shd w:val="clear" w:color="auto" w:fill="E66E5A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bdall">
    <w:name w:val="bdall"/>
    <w:basedOn w:val="a"/>
    <w:rsid w:val="00D035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bdtop">
    <w:name w:val="bdtop"/>
    <w:basedOn w:val="a"/>
    <w:rsid w:val="00D035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bdleft">
    <w:name w:val="bdleft"/>
    <w:basedOn w:val="a"/>
    <w:rsid w:val="00D03546"/>
    <w:pPr>
      <w:pBdr>
        <w:left w:val="single" w:sz="8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bdright">
    <w:name w:val="bdright"/>
    <w:basedOn w:val="a"/>
    <w:rsid w:val="00D03546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bdbottom">
    <w:name w:val="bdbottom"/>
    <w:basedOn w:val="a"/>
    <w:rsid w:val="00D03546"/>
    <w:pPr>
      <w:pBdr>
        <w:bottom w:val="single" w:sz="8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headercell">
    <w:name w:val="headercell"/>
    <w:basedOn w:val="a"/>
    <w:rsid w:val="00D03546"/>
    <w:pPr>
      <w:pBdr>
        <w:bottom w:val="double" w:sz="6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character" w:customStyle="1" w:styleId="lspace">
    <w:name w:val="lspace"/>
    <w:rsid w:val="00D03546"/>
    <w:rPr>
      <w:color w:val="FF9900"/>
    </w:rPr>
  </w:style>
  <w:style w:type="character" w:customStyle="1" w:styleId="maggd">
    <w:name w:val="maggd"/>
    <w:rsid w:val="00D03546"/>
    <w:rPr>
      <w:color w:val="006400"/>
    </w:rPr>
  </w:style>
  <w:style w:type="character" w:customStyle="1" w:styleId="magusn">
    <w:name w:val="magusn"/>
    <w:rsid w:val="00D03546"/>
    <w:rPr>
      <w:color w:val="006666"/>
    </w:rPr>
  </w:style>
  <w:style w:type="character" w:customStyle="1" w:styleId="enp">
    <w:name w:val="enp"/>
    <w:rsid w:val="00D03546"/>
    <w:rPr>
      <w:color w:val="3C7828"/>
    </w:rPr>
  </w:style>
  <w:style w:type="character" w:customStyle="1" w:styleId="kdkss">
    <w:name w:val="kdkss"/>
    <w:rsid w:val="00D03546"/>
    <w:rPr>
      <w:color w:val="BE780A"/>
    </w:rPr>
  </w:style>
  <w:style w:type="character" w:customStyle="1" w:styleId="actel">
    <w:name w:val="actel"/>
    <w:rsid w:val="00D03546"/>
    <w:rPr>
      <w:color w:val="E36C0A"/>
    </w:rPr>
  </w:style>
  <w:style w:type="character" w:styleId="afffe">
    <w:name w:val="annotation reference"/>
    <w:uiPriority w:val="99"/>
    <w:semiHidden/>
    <w:unhideWhenUsed/>
    <w:rsid w:val="00D03546"/>
    <w:rPr>
      <w:sz w:val="16"/>
      <w:szCs w:val="16"/>
    </w:rPr>
  </w:style>
  <w:style w:type="table" w:customStyle="1" w:styleId="1f2">
    <w:name w:val="Сетка таблицы1"/>
    <w:basedOn w:val="a1"/>
    <w:next w:val="afffd"/>
    <w:rsid w:val="00D03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03546"/>
  </w:style>
  <w:style w:type="paragraph" w:customStyle="1" w:styleId="affff">
    <w:name w:val="Знак"/>
    <w:basedOn w:val="a"/>
    <w:rsid w:val="00D03546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3">
    <w:name w:val="Обычный1"/>
    <w:rsid w:val="00D03546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Style1">
    <w:name w:val="Style1"/>
    <w:basedOn w:val="a"/>
    <w:rsid w:val="00D0354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rsid w:val="00D03546"/>
    <w:pPr>
      <w:widowControl w:val="0"/>
      <w:suppressAutoHyphens w:val="0"/>
      <w:autoSpaceDE w:val="0"/>
      <w:autoSpaceDN w:val="0"/>
      <w:adjustRightInd w:val="0"/>
      <w:spacing w:line="360" w:lineRule="exact"/>
      <w:jc w:val="center"/>
    </w:pPr>
    <w:rPr>
      <w:lang w:eastAsia="ru-RU"/>
    </w:rPr>
  </w:style>
  <w:style w:type="paragraph" w:customStyle="1" w:styleId="Style3">
    <w:name w:val="Style3"/>
    <w:basedOn w:val="a"/>
    <w:rsid w:val="00D0354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rsid w:val="00D0354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D03546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rsid w:val="00D03546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basedOn w:val="a"/>
    <w:semiHidden/>
    <w:rsid w:val="00D03546"/>
    <w:pPr>
      <w:suppressAutoHyphens w:val="0"/>
      <w:spacing w:before="100" w:beforeAutospacing="1" w:after="100" w:afterAutospacing="1"/>
    </w:pPr>
    <w:rPr>
      <w:rFonts w:ascii="Arial" w:hAnsi="Arial" w:cs="Arial"/>
      <w:color w:val="666666"/>
      <w:sz w:val="18"/>
      <w:szCs w:val="18"/>
      <w:lang w:eastAsia="ru-RU"/>
    </w:rPr>
  </w:style>
  <w:style w:type="character" w:customStyle="1" w:styleId="FontStyle22">
    <w:name w:val="Font Style22"/>
    <w:rsid w:val="00D03546"/>
    <w:rPr>
      <w:rFonts w:ascii="Times New Roman" w:hAnsi="Times New Roman" w:cs="Times New Roman"/>
      <w:sz w:val="26"/>
      <w:szCs w:val="26"/>
    </w:rPr>
  </w:style>
  <w:style w:type="paragraph" w:customStyle="1" w:styleId="affff0">
    <w:name w:val="Знак Знак Знак Знак Знак Знак"/>
    <w:basedOn w:val="a"/>
    <w:rsid w:val="00D03546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a">
    <w:name w:val="2"/>
    <w:basedOn w:val="a"/>
    <w:rsid w:val="00F4070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62AE-3C76-406A-829A-70805A7C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cvetochnoe12345@gmail.com</cp:lastModifiedBy>
  <cp:revision>81</cp:revision>
  <cp:lastPrinted>2019-11-25T12:28:00Z</cp:lastPrinted>
  <dcterms:created xsi:type="dcterms:W3CDTF">2016-12-30T18:12:00Z</dcterms:created>
  <dcterms:modified xsi:type="dcterms:W3CDTF">2022-04-29T07:05:00Z</dcterms:modified>
</cp:coreProperties>
</file>